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0"/>
        <w:rPr>
          <w:rFonts w:ascii="Arial MT"/>
        </w:rPr>
      </w:pPr>
      <w:r>
        <w:rPr>
          <w:b/>
          <w:sz w:val="11"/>
          <w:szCs w:val="18"/>
        </w:rPr>
        <w:drawing>
          <wp:anchor distT="0" distB="0" distL="114300" distR="114300" simplePos="0" relativeHeight="487595008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-522605</wp:posOffset>
            </wp:positionV>
            <wp:extent cx="629285" cy="256540"/>
            <wp:effectExtent l="0" t="0" r="18415" b="1016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256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MT"/>
        </w:rPr>
        <mc:AlternateContent>
          <mc:Choice Requires="wpg">
            <w:drawing>
              <wp:anchor distT="0" distB="0" distL="0" distR="0" simplePos="0" relativeHeight="487001088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789940</wp:posOffset>
                </wp:positionV>
                <wp:extent cx="6169660" cy="321564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660" cy="3215640"/>
                          <a:chOff x="0" y="0"/>
                          <a:chExt cx="6169660" cy="32156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761" y="761"/>
                            <a:ext cx="6167755" cy="321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321437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321437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3214370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3214370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3214370">
                                <a:moveTo>
                                  <a:pt x="0" y="3209544"/>
                                </a:moveTo>
                                <a:lnTo>
                                  <a:pt x="6163056" y="3209544"/>
                                </a:lnTo>
                              </a:path>
                              <a:path w="6167755" h="3214370">
                                <a:moveTo>
                                  <a:pt x="0" y="3211068"/>
                                </a:moveTo>
                                <a:lnTo>
                                  <a:pt x="6163056" y="3211068"/>
                                </a:lnTo>
                              </a:path>
                              <a:path w="6167755" h="3214370">
                                <a:moveTo>
                                  <a:pt x="0" y="3212592"/>
                                </a:moveTo>
                                <a:lnTo>
                                  <a:pt x="6163056" y="3212592"/>
                                </a:lnTo>
                              </a:path>
                              <a:path w="6167755" h="3214370">
                                <a:moveTo>
                                  <a:pt x="0" y="3214116"/>
                                </a:moveTo>
                                <a:lnTo>
                                  <a:pt x="6163056" y="3214116"/>
                                </a:lnTo>
                              </a:path>
                              <a:path w="6167755" h="3214370">
                                <a:moveTo>
                                  <a:pt x="0" y="0"/>
                                </a:moveTo>
                                <a:lnTo>
                                  <a:pt x="0" y="3209544"/>
                                </a:lnTo>
                              </a:path>
                              <a:path w="6167755" h="3214370">
                                <a:moveTo>
                                  <a:pt x="6163056" y="0"/>
                                </a:moveTo>
                                <a:lnTo>
                                  <a:pt x="6163056" y="3209544"/>
                                </a:lnTo>
                              </a:path>
                              <a:path w="6167755" h="3214370">
                                <a:moveTo>
                                  <a:pt x="1523" y="0"/>
                                </a:moveTo>
                                <a:lnTo>
                                  <a:pt x="1523" y="3209544"/>
                                </a:lnTo>
                              </a:path>
                              <a:path w="6167755" h="3214370">
                                <a:moveTo>
                                  <a:pt x="6164580" y="0"/>
                                </a:moveTo>
                                <a:lnTo>
                                  <a:pt x="6164580" y="3209544"/>
                                </a:lnTo>
                              </a:path>
                              <a:path w="6167755" h="3214370">
                                <a:moveTo>
                                  <a:pt x="3048" y="0"/>
                                </a:moveTo>
                                <a:lnTo>
                                  <a:pt x="3048" y="3209544"/>
                                </a:lnTo>
                              </a:path>
                              <a:path w="6167755" h="3214370">
                                <a:moveTo>
                                  <a:pt x="6166104" y="0"/>
                                </a:moveTo>
                                <a:lnTo>
                                  <a:pt x="6166104" y="3209544"/>
                                </a:lnTo>
                              </a:path>
                              <a:path w="6167755" h="3214370">
                                <a:moveTo>
                                  <a:pt x="4571" y="0"/>
                                </a:moveTo>
                                <a:lnTo>
                                  <a:pt x="4571" y="3209544"/>
                                </a:lnTo>
                              </a:path>
                              <a:path w="6167755" h="3214370">
                                <a:moveTo>
                                  <a:pt x="6167628" y="0"/>
                                </a:moveTo>
                                <a:lnTo>
                                  <a:pt x="6167628" y="3209544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169660" cy="3215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88" w:line="240" w:lineRule="auto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0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>产品识别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14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商品名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3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rFonts w:hint="eastAsia" w:ascii="Times New Roman" w:eastAsia="Times New Roman"/>
                                  <w:b/>
                                  <w:sz w:val="20"/>
                                  <w:u w:val="single"/>
                                  <w:lang w:val="en-US" w:eastAsia="zh-CN"/>
                                </w:rPr>
                                <w:t xml:space="preserve">ABS+ 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>线材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34" w:line="240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安全技术说明书内供应商详细信息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0" w:line="224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生产商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供应商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6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深圳光华伟业股份有限公司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0" w:line="226" w:lineRule="exact"/>
                                <w:ind w:left="598" w:right="0" w:hanging="100"/>
                                <w:jc w:val="left"/>
                                <w:rPr>
                                  <w:rFonts w:ascii="Times New Roman" w:eastAsia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地址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4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深圳市南山区粤海街道高新区社区高新南九道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55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号微软科通大厦</w:t>
                              </w:r>
                              <w:r>
                                <w:rPr>
                                  <w:rFonts w:ascii="Times New Roman" w:eastAsia="Times New Roman"/>
                                  <w:spacing w:val="-5"/>
                                  <w:sz w:val="20"/>
                                </w:rPr>
                                <w:t>15A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0" w:line="226" w:lineRule="exact"/>
                                <w:ind w:left="598" w:right="0" w:hanging="100"/>
                                <w:jc w:val="left"/>
                                <w:rPr>
                                  <w:rFonts w:ascii="Times New Roman" w:eastAsia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电话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 xml:space="preserve">0755 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86393186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0" w:line="241" w:lineRule="exact"/>
                                <w:ind w:left="598" w:right="0" w:hanging="100"/>
                                <w:jc w:val="left"/>
                                <w:rPr>
                                  <w:rFonts w:ascii="Times New Roman" w:eastAsia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电邮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  <w:t xml:space="preserve">: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"mailto:bright@esungroup.net" \h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bright@esungroup.net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82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可获取更多资料的部门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10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深圳光华伟业股份有限公司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82" w:line="239" w:lineRule="exact"/>
                                <w:ind w:left="598" w:right="0" w:hanging="100"/>
                                <w:jc w:val="left"/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紧急联系电话号码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0" w:line="230" w:lineRule="exact"/>
                                <w:ind w:left="59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>国家化学事故应急咨询电话</w:t>
                              </w:r>
                            </w:p>
                            <w:p>
                              <w:pPr>
                                <w:spacing w:before="0" w:line="214" w:lineRule="exact"/>
                                <w:ind w:left="598" w:right="0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+86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532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>83889090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0" w:line="249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产品推荐及限制用途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>3D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打印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83"/>
                                <w:ind w:left="598" w:right="0" w:hanging="100"/>
                                <w:jc w:val="left"/>
                                <w:rPr>
                                  <w:rFonts w:ascii="Times New Roman" w:eastAsia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参考编号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98"/>
                                </w:tabs>
                                <w:spacing w:before="82" w:line="239" w:lineRule="exact"/>
                                <w:ind w:left="598" w:right="0" w:hanging="100"/>
                                <w:jc w:val="left"/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备注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6" w:line="211" w:lineRule="auto"/>
                                <w:ind w:left="598" w:right="263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该产品可被归类为不含有有意释放物质的物品</w:t>
                              </w:r>
                              <w:r>
                                <w:rPr>
                                  <w:rFonts w:ascii="Times New Roman" w:eastAsia="Times New Roman"/>
                                  <w:spacing w:val="8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>且不属于法规</w:t>
                              </w:r>
                              <w:r>
                                <w:rPr>
                                  <w:rFonts w:ascii="Times New Roman" w:eastAsia="Times New Roman"/>
                                  <w:spacing w:val="8"/>
                                  <w:sz w:val="20"/>
                                </w:rPr>
                                <w:t>GB/T17519-2013</w:t>
                              </w:r>
                              <w:r>
                                <w:rPr>
                                  <w:sz w:val="20"/>
                                </w:rPr>
                                <w:t>所要求编制</w:t>
                              </w:r>
                              <w:r>
                                <w:rPr>
                                  <w:rFonts w:ascii="Times New Roman" w:eastAsia="Times New Roman"/>
                                  <w:spacing w:val="8"/>
                                  <w:sz w:val="20"/>
                                </w:rPr>
                                <w:t>SDS</w:t>
                              </w:r>
                              <w:r>
                                <w:rPr>
                                  <w:sz w:val="20"/>
                                </w:rPr>
                                <w:t>的范围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内。本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SDS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仅作参考之用。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margin-left:54.9pt;margin-top:62.2pt;height:253.2pt;width:485.8pt;mso-position-horizontal-relative:page;mso-position-vertical-relative:page;z-index:-16315392;mso-width-relative:page;mso-height-relative:page;" coordsize="6169660,3215640" o:gfxdata="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B1PhhY2gAA&#10;AAwBAAAPAAAAAAAAAAEAIAAAACIAAABkcnMvZG93bnJldi54bWxQSwECFAAUAAAACACHTuJAJfjM&#10;GHIDAADDDgAADgAAAAAAAAABACAAAAApAQAAZHJzL2Uyb0RvYy54bWxQSwUGAAAAAAYABgBZAQAA&#10;DQcAAAAA&#10;">
                <o:lock v:ext="edit" aspectratio="f"/>
                <v:shape id="Graphic 10" o:spid="_x0000_s1026" o:spt="100" style="position:absolute;left:761;top:761;height:3214370;width:6167755;" filled="f" stroked="t" coordsize="6167755,3214370" o:gfxdata="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oA+VO/&#10;AAAA2wAAAA8AAAAAAAAAAQAgAAAAIgAAAGRycy9kb3ducmV2LnhtbFBLAQIUABQAAAAIAIdO4kAz&#10;LwWeOwAAADkAAAAQAAAAAAAAAAEAIAAAAA4BAABkcnMvc2hhcGV4bWwueG1sUEsFBgAAAAAGAAYA&#10;WwEAALgDAAAAAA==&#10;" path="m0,0l6163056,0em0,1524l6163056,1524em0,3048l6163056,3048em0,4572l6163056,4572em0,3209544l6163056,3209544em0,3211068l6163056,3211068em0,3212592l6163056,3212592em0,3214116l6163056,3214116em0,0l0,3209544em6163056,0l6163056,3209544em1523,0l1523,3209544em6164580,0l6164580,3209544em3048,0l3048,3209544em6166104,0l6166104,3209544em4571,0l4571,3209544em6167628,0l6167628,3209544e">
                  <v:fill on="f" focussize="0,0"/>
                  <v:stroke weight="0.12pt" color="#0000FF" joinstyle="round"/>
                  <v:imagedata o:title=""/>
                  <o:lock v:ext="edit" aspectratio="f"/>
                  <v:textbox inset="0mm,0mm,0mm,0mm"/>
                </v:shape>
                <v:shape id="Textbox 11" o:spid="_x0000_s1026" o:spt="202" type="#_x0000_t202" style="position:absolute;left:0;top:0;height:3215640;width:616966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188" w:line="240" w:lineRule="auto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0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>产品识别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14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商品名</w:t>
                        </w:r>
                        <w:r>
                          <w:rPr>
                            <w:rFonts w:ascii="Times New Roman" w:eastAsia="Times New Roman"/>
                            <w:b/>
                            <w:spacing w:val="-3"/>
                            <w:sz w:val="20"/>
                          </w:rPr>
                          <w:t xml:space="preserve">: </w:t>
                        </w:r>
                        <w:r>
                          <w:rPr>
                            <w:rFonts w:hint="eastAsia" w:ascii="Times New Roman" w:eastAsia="Times New Roman"/>
                            <w:b/>
                            <w:sz w:val="20"/>
                            <w:u w:val="single"/>
                            <w:lang w:val="en-US" w:eastAsia="zh-CN"/>
                          </w:rPr>
                          <w:t xml:space="preserve">ABS+ 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>线材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34" w:line="240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安全技术说明书内供应商详细信息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0" w:line="224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生产商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>供应商</w:t>
                        </w:r>
                        <w:r>
                          <w:rPr>
                            <w:rFonts w:ascii="Times New Roman" w:eastAsia="Times New Roman"/>
                            <w:b/>
                            <w:spacing w:val="6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深圳光华伟业股份有限公司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0" w:line="226" w:lineRule="exact"/>
                          <w:ind w:left="598" w:right="0" w:hanging="100"/>
                          <w:jc w:val="left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地址</w:t>
                        </w:r>
                        <w:r>
                          <w:rPr>
                            <w:rFonts w:ascii="Times New Roman" w:eastAsia="Times New Roman"/>
                            <w:b/>
                            <w:spacing w:val="4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2"/>
                            <w:sz w:val="20"/>
                          </w:rPr>
                          <w:t>深圳市南山区粤海街道高新区社区高新南九道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55</w:t>
                        </w:r>
                        <w:r>
                          <w:rPr>
                            <w:spacing w:val="-2"/>
                            <w:sz w:val="20"/>
                          </w:rPr>
                          <w:t>号微软科通大厦</w:t>
                        </w:r>
                        <w:r>
                          <w:rPr>
                            <w:rFonts w:ascii="Times New Roman" w:eastAsia="Times New Roman"/>
                            <w:spacing w:val="-5"/>
                            <w:sz w:val="20"/>
                          </w:rPr>
                          <w:t>15A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0" w:line="226" w:lineRule="exact"/>
                          <w:ind w:left="598" w:right="0" w:hanging="100"/>
                          <w:jc w:val="left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电话</w:t>
                        </w:r>
                        <w:r>
                          <w:rPr>
                            <w:rFonts w:ascii="Times New Roman" w:eastAsia="Times New Roman"/>
                            <w:b/>
                            <w:sz w:val="20"/>
                          </w:rPr>
                          <w:t xml:space="preserve">: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0755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86393186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0" w:line="241" w:lineRule="exact"/>
                          <w:ind w:left="598" w:right="0" w:hanging="100"/>
                          <w:jc w:val="left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电邮</w:t>
                        </w:r>
                        <w:r>
                          <w:rPr>
                            <w:rFonts w:ascii="Times New Roman" w:eastAsia="Times New Roman"/>
                            <w:b/>
                            <w:sz w:val="20"/>
                          </w:rPr>
                          <w:t xml:space="preserve">: </w:t>
                        </w:r>
                        <w:r>
                          <w:fldChar w:fldCharType="begin"/>
                        </w:r>
                        <w:r>
                          <w:instrText xml:space="preserve"> HYPERLINK "mailto:bright@esungroup.net" \h 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bright@esungroup.net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fldChar w:fldCharType="end"/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82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可获取更多资料的部门</w:t>
                        </w:r>
                        <w:r>
                          <w:rPr>
                            <w:rFonts w:ascii="Times New Roman" w:eastAsia="Times New Roman"/>
                            <w:b/>
                            <w:spacing w:val="10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深圳光华伟业股份有限公司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82" w:line="239" w:lineRule="exact"/>
                          <w:ind w:left="598" w:right="0" w:hanging="100"/>
                          <w:jc w:val="left"/>
                          <w:rPr>
                            <w:rFonts w:ascii="Times New Roman" w:eastAsia="Times New Roman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紧急联系电话号码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0" w:line="230" w:lineRule="exact"/>
                          <w:ind w:left="59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>国家化学事故应急咨询电话</w:t>
                        </w:r>
                      </w:p>
                      <w:p>
                        <w:pPr>
                          <w:spacing w:before="0" w:line="214" w:lineRule="exact"/>
                          <w:ind w:left="598" w:right="0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+86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532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83889090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0" w:line="249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产品推荐及限制用途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>3D</w:t>
                        </w:r>
                        <w:r>
                          <w:rPr>
                            <w:spacing w:val="-5"/>
                            <w:sz w:val="20"/>
                          </w:rPr>
                          <w:t>打印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83"/>
                          <w:ind w:left="598" w:right="0" w:hanging="100"/>
                          <w:jc w:val="left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参考编号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98"/>
                          </w:tabs>
                          <w:spacing w:before="82" w:line="239" w:lineRule="exact"/>
                          <w:ind w:left="598" w:right="0" w:hanging="100"/>
                          <w:jc w:val="left"/>
                          <w:rPr>
                            <w:rFonts w:ascii="Times New Roman" w:eastAsia="Times New Roman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备注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6" w:line="211" w:lineRule="auto"/>
                          <w:ind w:left="598" w:right="263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该产品可被归类为不含有有意释放物质的物品</w:t>
                        </w:r>
                        <w:r>
                          <w:rPr>
                            <w:rFonts w:ascii="Times New Roman" w:eastAsia="Times New Roman"/>
                            <w:spacing w:val="8"/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>且不属于法规</w:t>
                        </w:r>
                        <w:r>
                          <w:rPr>
                            <w:rFonts w:ascii="Times New Roman" w:eastAsia="Times New Roman"/>
                            <w:spacing w:val="8"/>
                            <w:sz w:val="20"/>
                          </w:rPr>
                          <w:t>GB/T17519-2013</w:t>
                        </w:r>
                        <w:r>
                          <w:rPr>
                            <w:sz w:val="20"/>
                          </w:rPr>
                          <w:t>所要求编制</w:t>
                        </w:r>
                        <w:r>
                          <w:rPr>
                            <w:rFonts w:ascii="Times New Roman" w:eastAsia="Times New Roman"/>
                            <w:spacing w:val="8"/>
                            <w:sz w:val="20"/>
                          </w:rPr>
                          <w:t>SDS</w:t>
                        </w:r>
                        <w:r>
                          <w:rPr>
                            <w:sz w:val="20"/>
                          </w:rPr>
                          <w:t>的范围</w:t>
                        </w:r>
                        <w:r>
                          <w:rPr>
                            <w:spacing w:val="-2"/>
                            <w:sz w:val="20"/>
                          </w:rPr>
                          <w:t>内。本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SDS</w:t>
                        </w:r>
                        <w:r>
                          <w:rPr>
                            <w:spacing w:val="-2"/>
                            <w:sz w:val="20"/>
                          </w:rPr>
                          <w:t>仅作参考之用。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MT"/>
        </w:rPr>
        <mc:AlternateContent>
          <mc:Choice Requires="wpg">
            <w:drawing>
              <wp:anchor distT="0" distB="0" distL="0" distR="0" simplePos="0" relativeHeight="487001088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4070985</wp:posOffset>
                </wp:positionV>
                <wp:extent cx="6169660" cy="3789045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660" cy="3789045"/>
                          <a:chOff x="0" y="0"/>
                          <a:chExt cx="6169660" cy="37890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761" y="761"/>
                            <a:ext cx="6167755" cy="3787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378714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378714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3787140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3787140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378714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378714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3787140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3787140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3787140">
                                <a:moveTo>
                                  <a:pt x="0" y="3782568"/>
                                </a:moveTo>
                                <a:lnTo>
                                  <a:pt x="6163056" y="3782568"/>
                                </a:lnTo>
                              </a:path>
                              <a:path w="6167755" h="3787140">
                                <a:moveTo>
                                  <a:pt x="0" y="3784092"/>
                                </a:moveTo>
                                <a:lnTo>
                                  <a:pt x="6163056" y="3784092"/>
                                </a:lnTo>
                              </a:path>
                              <a:path w="6167755" h="3787140">
                                <a:moveTo>
                                  <a:pt x="0" y="3785616"/>
                                </a:moveTo>
                                <a:lnTo>
                                  <a:pt x="6163056" y="3785616"/>
                                </a:lnTo>
                              </a:path>
                              <a:path w="6167755" h="3787140">
                                <a:moveTo>
                                  <a:pt x="0" y="3787140"/>
                                </a:moveTo>
                                <a:lnTo>
                                  <a:pt x="6163056" y="3787140"/>
                                </a:lnTo>
                              </a:path>
                              <a:path w="6167755" h="3787140">
                                <a:moveTo>
                                  <a:pt x="0" y="0"/>
                                </a:moveTo>
                                <a:lnTo>
                                  <a:pt x="0" y="3782568"/>
                                </a:lnTo>
                              </a:path>
                              <a:path w="6167755" h="3787140">
                                <a:moveTo>
                                  <a:pt x="6163056" y="0"/>
                                </a:moveTo>
                                <a:lnTo>
                                  <a:pt x="6163056" y="3782568"/>
                                </a:lnTo>
                              </a:path>
                              <a:path w="6167755" h="3787140">
                                <a:moveTo>
                                  <a:pt x="1523" y="0"/>
                                </a:moveTo>
                                <a:lnTo>
                                  <a:pt x="1523" y="3782568"/>
                                </a:lnTo>
                              </a:path>
                              <a:path w="6167755" h="3787140">
                                <a:moveTo>
                                  <a:pt x="6164580" y="0"/>
                                </a:moveTo>
                                <a:lnTo>
                                  <a:pt x="6164580" y="3782568"/>
                                </a:lnTo>
                              </a:path>
                              <a:path w="6167755" h="3787140">
                                <a:moveTo>
                                  <a:pt x="3048" y="0"/>
                                </a:moveTo>
                                <a:lnTo>
                                  <a:pt x="3048" y="3782568"/>
                                </a:lnTo>
                              </a:path>
                              <a:path w="6167755" h="3787140">
                                <a:moveTo>
                                  <a:pt x="6166104" y="0"/>
                                </a:moveTo>
                                <a:lnTo>
                                  <a:pt x="6166104" y="3782568"/>
                                </a:lnTo>
                              </a:path>
                              <a:path w="6167755" h="3787140">
                                <a:moveTo>
                                  <a:pt x="4571" y="0"/>
                                </a:moveTo>
                                <a:lnTo>
                                  <a:pt x="4571" y="3782568"/>
                                </a:lnTo>
                              </a:path>
                              <a:path w="6167755" h="3787140">
                                <a:moveTo>
                                  <a:pt x="6167628" y="0"/>
                                </a:moveTo>
                                <a:lnTo>
                                  <a:pt x="6167628" y="3782568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169660" cy="3789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88" w:line="240" w:lineRule="auto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0"/>
                                <w:ind w:left="598" w:right="0" w:hanging="100"/>
                                <w:jc w:val="left"/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紧急情况概述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73" w:line="240" w:lineRule="auto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0" w:line="241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物质或者混合物危险性类别 本产品根据 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GHS</w:t>
                              </w:r>
                              <w:r>
                                <w:rPr>
                                  <w:rFonts w:ascii="Times New Roman" w:eastAsia="Times New Roman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不另分类。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0" w:line="241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根据 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20"/>
                                </w:rPr>
                                <w:t>GHS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进行分类 本产品根据 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GHS</w:t>
                              </w:r>
                              <w:r>
                                <w:rPr>
                                  <w:rFonts w:ascii="Times New Roman" w:eastAsia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不另分类。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82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有关对人类和环境有害的资料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4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21"/>
                                  <w:sz w:val="20"/>
                                </w:rPr>
                                <w:t xml:space="preserve">按 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GHS</w:t>
                              </w:r>
                              <w:r>
                                <w:rPr>
                                  <w:rFonts w:ascii="Times New Roman" w:eastAsia="Times New Roman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的计算方法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本产品不需要被标签。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82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分类系统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1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依据 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GHS</w:t>
                              </w:r>
                              <w:r>
                                <w:rPr>
                                  <w:rFonts w:ascii="Times New Roman" w:eastAsia="Times New Roman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而分类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并以公司和文献数据进行扩充。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83" w:line="240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>标签要素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0" w:line="224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7"/>
                                  <w:sz w:val="20"/>
                                </w:rPr>
                                <w:t xml:space="preserve">根据 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20"/>
                                </w:rPr>
                                <w:t>GHS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进行标签 本产品根据 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GHS</w:t>
                              </w:r>
                              <w:r>
                                <w:rPr>
                                  <w:rFonts w:ascii="Times New Roman" w:eastAsia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进行了分类及标签。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0" w:line="226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象形图 不适用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0" w:line="241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信号词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不适用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82" w:line="241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标签上辨别危险的成分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不适用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0" w:line="226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9"/>
                                  <w:sz w:val="20"/>
                                </w:rPr>
                                <w:t>危险说明 不适用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0" w:line="226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9"/>
                                  <w:sz w:val="20"/>
                                </w:rPr>
                                <w:t>防范说明 不适用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0" w:line="226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8"/>
                                  <w:sz w:val="20"/>
                                </w:rPr>
                                <w:t>物理和化学危险 无相关详细资料。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0" w:line="226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9"/>
                                  <w:sz w:val="20"/>
                                </w:rPr>
                                <w:t>健康危害 无相关详细资料。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0" w:line="241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9"/>
                                  <w:sz w:val="20"/>
                                </w:rPr>
                                <w:t>环境危害 无相关详细资料。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82" w:line="207" w:lineRule="exact"/>
                                <w:ind w:left="598" w:right="0" w:hanging="100"/>
                                <w:jc w:val="left"/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其它危害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0" w:line="246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  <w:t>PBT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3"/>
                                  <w:sz w:val="20"/>
                                </w:rPr>
                                <w:t xml:space="preserve"> (</w:t>
                              </w:r>
                              <w:r>
                                <w:rPr>
                                  <w:sz w:val="20"/>
                                </w:rPr>
                                <w:t>残留性</w:t>
                              </w:r>
                              <w:r>
                                <w:rPr>
                                  <w:rFonts w:ascii="Microsoft JhengHei" w:eastAsia="Microsoft JhengHei"/>
                                  <w:b/>
                                  <w:sz w:val="20"/>
                                </w:rPr>
                                <w:t>、</w:t>
                              </w:r>
                              <w:r>
                                <w:rPr>
                                  <w:sz w:val="20"/>
                                </w:rPr>
                                <w:t>生物浓缩性</w:t>
                              </w:r>
                              <w:r>
                                <w:rPr>
                                  <w:rFonts w:ascii="Microsoft JhengHei" w:eastAsia="Microsoft JhengHei"/>
                                  <w:b/>
                                  <w:sz w:val="20"/>
                                </w:rPr>
                                <w:t>、</w:t>
                              </w:r>
                              <w:r>
                                <w:rPr>
                                  <w:sz w:val="20"/>
                                </w:rPr>
                                <w:t>毒性物质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"/>
                                  <w:sz w:val="20"/>
                                </w:rPr>
                                <w:t xml:space="preserve">) </w:t>
                              </w:r>
                              <w:r>
                                <w:rPr>
                                  <w:spacing w:val="-24"/>
                                  <w:sz w:val="20"/>
                                </w:rPr>
                                <w:t xml:space="preserve">及 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  <w:t>vPvB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"/>
                                  <w:sz w:val="20"/>
                                </w:rPr>
                                <w:t xml:space="preserve"> (</w:t>
                              </w:r>
                              <w:r>
                                <w:rPr>
                                  <w:sz w:val="20"/>
                                </w:rPr>
                                <w:t>高残留性</w:t>
                              </w:r>
                              <w:r>
                                <w:rPr>
                                  <w:rFonts w:ascii="Microsoft JhengHei" w:eastAsia="Microsoft JhengHei"/>
                                  <w:b/>
                                  <w:sz w:val="20"/>
                                </w:rPr>
                                <w:t>、</w:t>
                              </w:r>
                              <w:r>
                                <w:rPr>
                                  <w:sz w:val="20"/>
                                </w:rPr>
                                <w:t>高生物浓缩性物质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"/>
                                  <w:sz w:val="20"/>
                                </w:rPr>
                                <w:t xml:space="preserve">)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评价结果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0" w:line="224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  <w:t>PBT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3"/>
                                  <w:sz w:val="20"/>
                                </w:rPr>
                                <w:t xml:space="preserve"> (</w:t>
                              </w:r>
                              <w:r>
                                <w:rPr>
                                  <w:sz w:val="20"/>
                                </w:rPr>
                                <w:t>残留性</w:t>
                              </w:r>
                              <w:r>
                                <w:rPr>
                                  <w:rFonts w:ascii="Microsoft JhengHei" w:eastAsia="Microsoft JhengHei"/>
                                  <w:b/>
                                  <w:sz w:val="20"/>
                                </w:rPr>
                                <w:t>、</w:t>
                              </w:r>
                              <w:r>
                                <w:rPr>
                                  <w:sz w:val="20"/>
                                </w:rPr>
                                <w:t>生物浓缩性</w:t>
                              </w:r>
                              <w:r>
                                <w:rPr>
                                  <w:rFonts w:ascii="Microsoft JhengHei" w:eastAsia="Microsoft JhengHei"/>
                                  <w:b/>
                                  <w:sz w:val="20"/>
                                </w:rPr>
                                <w:t>、</w:t>
                              </w:r>
                              <w:r>
                                <w:rPr>
                                  <w:sz w:val="20"/>
                                </w:rPr>
                                <w:t>毒性物质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"/>
                                  <w:sz w:val="20"/>
                                </w:rPr>
                                <w:t xml:space="preserve">):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不适用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98"/>
                                </w:tabs>
                                <w:spacing w:before="0" w:line="297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  <w:t>vPvB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20"/>
                                </w:rPr>
                                <w:t xml:space="preserve"> (</w:t>
                              </w:r>
                              <w:r>
                                <w:rPr>
                                  <w:sz w:val="20"/>
                                </w:rPr>
                                <w:t>高残留性</w:t>
                              </w:r>
                              <w:r>
                                <w:rPr>
                                  <w:rFonts w:ascii="Microsoft JhengHei" w:eastAsia="Microsoft JhengHei"/>
                                  <w:b/>
                                  <w:sz w:val="20"/>
                                </w:rPr>
                                <w:t>、</w:t>
                              </w:r>
                              <w:r>
                                <w:rPr>
                                  <w:sz w:val="20"/>
                                </w:rPr>
                                <w:t>高生物浓缩性物质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"/>
                                  <w:sz w:val="20"/>
                                </w:rPr>
                                <w:t xml:space="preserve">):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不适用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o:spt="203" style="position:absolute;left:0pt;margin-left:54.9pt;margin-top:320.55pt;height:298.35pt;width:485.8pt;mso-position-horizontal-relative:page;mso-position-vertical-relative:page;z-index:-16315392;mso-width-relative:page;mso-height-relative:page;" coordsize="6169660,3789045" o:gfxdata="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/3VsS9wAAAANAQAADwAAAAAAAAABACAAAAAiAAAAZHJzL2Rvd25yZXYu&#10;eG1sUEsBAhQAFAAAAAgAh07iQBD+XfqGAwAAwxAAAA4AAAAAAAAAAQAgAAAAKwEAAGRycy9lMm9E&#10;b2MueG1sUEsFBgAAAAAGAAYAWQEAACMHAAAAAA==&#10;">
                <o:lock v:ext="edit" aspectratio="f"/>
                <v:shape id="Graphic 13" o:spid="_x0000_s1026" o:spt="100" style="position:absolute;left:761;top:761;height:3787140;width:6167755;" filled="f" stroked="t" coordsize="6167755,3787140" o:gfxdata="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QCL4ugAAANsA&#10;AAAPAAAAAAAAAAEAIAAAACIAAABkcnMvZG93bnJldi54bWxQSwECFAAUAAAACACHTuJAMy8FnjsA&#10;AAA5AAAAEAAAAAAAAAABACAAAAAJAQAAZHJzL3NoYXBleG1sLnhtbFBLBQYAAAAABgAGAFsBAACz&#10;AwAAAAA=&#10;" path="m0,0l6163056,0em0,1524l6163056,1524em0,3048l6163056,3048em0,4572l6163056,4572em0,0l6163056,0em0,1524l6163056,1524em0,3048l6163056,3048em0,4572l6163056,4572em0,3782568l6163056,3782568em0,3784092l6163056,3784092em0,3785616l6163056,3785616em0,3787140l6163056,3787140em0,0l0,3782568em6163056,0l6163056,3782568em1523,0l1523,3782568em6164580,0l6164580,3782568em3048,0l3048,3782568em6166104,0l6166104,3782568em4571,0l4571,3782568em6167628,0l6167628,3782568e">
                  <v:fill on="f" focussize="0,0"/>
                  <v:stroke weight="0.12pt" color="#0000FF" joinstyle="round"/>
                  <v:imagedata o:title=""/>
                  <o:lock v:ext="edit" aspectratio="f"/>
                  <v:textbox inset="0mm,0mm,0mm,0mm"/>
                </v:shape>
                <v:shape id="Textbox 14" o:spid="_x0000_s1026" o:spt="202" type="#_x0000_t202" style="position:absolute;left:0;top:0;height:3789045;width:6169660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188" w:line="240" w:lineRule="auto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0"/>
                          <w:ind w:left="598" w:right="0" w:hanging="100"/>
                          <w:jc w:val="left"/>
                          <w:rPr>
                            <w:rFonts w:ascii="Times New Roman" w:eastAsia="Times New Roman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紧急情况概述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73" w:line="240" w:lineRule="auto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0" w:line="241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8"/>
                            <w:sz w:val="20"/>
                          </w:rPr>
                          <w:t xml:space="preserve">物质或者混合物危险性类别 本产品根据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GHS</w:t>
                        </w:r>
                        <w:r>
                          <w:rPr>
                            <w:rFonts w:ascii="Times New Roman" w:eastAsia="Times New Roman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不另分类。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0" w:line="241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7"/>
                            <w:sz w:val="20"/>
                          </w:rPr>
                          <w:t xml:space="preserve">根据 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20"/>
                          </w:rPr>
                          <w:t>GHS</w:t>
                        </w:r>
                        <w:r>
                          <w:rPr>
                            <w:rFonts w:ascii="Times New Roman" w:eastAsia="Times New Roman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进行分类 本产品根据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GHS</w:t>
                        </w:r>
                        <w:r>
                          <w:rPr>
                            <w:rFonts w:ascii="Times New Roman" w:eastAsia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不另分类。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82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有关对人类和环境有害的资料</w:t>
                        </w:r>
                        <w:r>
                          <w:rPr>
                            <w:rFonts w:ascii="Times New Roman" w:eastAsia="Times New Roman"/>
                            <w:b/>
                            <w:spacing w:val="4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按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GHS</w:t>
                        </w:r>
                        <w:r>
                          <w:rPr>
                            <w:rFonts w:ascii="Times New Roman" w:eastAsia="Times New Roman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的计算方法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,</w:t>
                        </w:r>
                        <w:r>
                          <w:rPr>
                            <w:spacing w:val="-3"/>
                            <w:sz w:val="20"/>
                          </w:rPr>
                          <w:t>本产品不需要被标签。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82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分类系统</w:t>
                        </w:r>
                        <w:r>
                          <w:rPr>
                            <w:rFonts w:ascii="Times New Roman" w:eastAsia="Times New Roman"/>
                            <w:b/>
                            <w:spacing w:val="1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依据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GHS</w:t>
                        </w:r>
                        <w:r>
                          <w:rPr>
                            <w:rFonts w:ascii="Times New Roman" w:eastAsia="Times New Roman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而分类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,</w:t>
                        </w:r>
                        <w:r>
                          <w:rPr>
                            <w:spacing w:val="-3"/>
                            <w:sz w:val="20"/>
                          </w:rPr>
                          <w:t>并以公司和文献数据进行扩充。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83" w:line="240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>标签要素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0" w:line="224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7"/>
                            <w:sz w:val="20"/>
                          </w:rPr>
                          <w:t xml:space="preserve">根据 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20"/>
                          </w:rPr>
                          <w:t>GHS</w:t>
                        </w:r>
                        <w:r>
                          <w:rPr>
                            <w:rFonts w:ascii="Times New Roman" w:eastAsia="Times New Roman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进行标签 本产品根据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GHS</w:t>
                        </w:r>
                        <w:r>
                          <w:rPr>
                            <w:rFonts w:ascii="Times New Roman" w:eastAsia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进行了分类及标签。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0" w:line="226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象形图 不适用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0" w:line="241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信号词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4"/>
                            <w:sz w:val="20"/>
                          </w:rPr>
                          <w:t>不适用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82" w:line="241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标签上辨别危险的成分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4"/>
                            <w:sz w:val="20"/>
                          </w:rPr>
                          <w:t>不适用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0" w:line="226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9"/>
                            <w:sz w:val="20"/>
                          </w:rPr>
                          <w:t>危险说明 不适用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0" w:line="226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9"/>
                            <w:sz w:val="20"/>
                          </w:rPr>
                          <w:t>防范说明 不适用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0" w:line="226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8"/>
                            <w:sz w:val="20"/>
                          </w:rPr>
                          <w:t>物理和化学危险 无相关详细资料。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0" w:line="226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9"/>
                            <w:sz w:val="20"/>
                          </w:rPr>
                          <w:t>健康危害 无相关详细资料。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0" w:line="241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9"/>
                            <w:sz w:val="20"/>
                          </w:rPr>
                          <w:t>环境危害 无相关详细资料。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82" w:line="207" w:lineRule="exact"/>
                          <w:ind w:left="598" w:right="0" w:hanging="100"/>
                          <w:jc w:val="left"/>
                          <w:rPr>
                            <w:rFonts w:ascii="Times New Roman" w:eastAsia="Times New Roman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其它危害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0" w:line="246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b/>
                            <w:sz w:val="20"/>
                          </w:rPr>
                          <w:t>PBT</w:t>
                        </w:r>
                        <w:r>
                          <w:rPr>
                            <w:rFonts w:ascii="Times New Roman" w:eastAsia="Times New Roman"/>
                            <w:b/>
                            <w:spacing w:val="-3"/>
                            <w:sz w:val="20"/>
                          </w:rPr>
                          <w:t xml:space="preserve"> (</w:t>
                        </w:r>
                        <w:r>
                          <w:rPr>
                            <w:sz w:val="20"/>
                          </w:rPr>
                          <w:t>残留性</w:t>
                        </w:r>
                        <w:r>
                          <w:rPr>
                            <w:rFonts w:ascii="Microsoft JhengHei" w:eastAsia="Microsoft JhengHei"/>
                            <w:b/>
                            <w:sz w:val="20"/>
                          </w:rPr>
                          <w:t>、</w:t>
                        </w:r>
                        <w:r>
                          <w:rPr>
                            <w:sz w:val="20"/>
                          </w:rPr>
                          <w:t>生物浓缩性</w:t>
                        </w:r>
                        <w:r>
                          <w:rPr>
                            <w:rFonts w:ascii="Microsoft JhengHei" w:eastAsia="Microsoft JhengHei"/>
                            <w:b/>
                            <w:sz w:val="20"/>
                          </w:rPr>
                          <w:t>、</w:t>
                        </w:r>
                        <w:r>
                          <w:rPr>
                            <w:sz w:val="20"/>
                          </w:rPr>
                          <w:t>毒性物质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"/>
                            <w:sz w:val="20"/>
                          </w:rPr>
                          <w:t xml:space="preserve">) 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及 </w:t>
                        </w:r>
                        <w:r>
                          <w:rPr>
                            <w:rFonts w:ascii="Times New Roman" w:eastAsia="Times New Roman"/>
                            <w:b/>
                            <w:sz w:val="20"/>
                          </w:rPr>
                          <w:t>vPvB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"/>
                            <w:sz w:val="20"/>
                          </w:rPr>
                          <w:t xml:space="preserve"> (</w:t>
                        </w:r>
                        <w:r>
                          <w:rPr>
                            <w:sz w:val="20"/>
                          </w:rPr>
                          <w:t>高残留性</w:t>
                        </w:r>
                        <w:r>
                          <w:rPr>
                            <w:rFonts w:ascii="Microsoft JhengHei" w:eastAsia="Microsoft JhengHei"/>
                            <w:b/>
                            <w:sz w:val="20"/>
                          </w:rPr>
                          <w:t>、</w:t>
                        </w:r>
                        <w:r>
                          <w:rPr>
                            <w:sz w:val="20"/>
                          </w:rPr>
                          <w:t>高生物浓缩性物质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"/>
                            <w:sz w:val="20"/>
                          </w:rPr>
                          <w:t xml:space="preserve">) </w:t>
                        </w:r>
                        <w:r>
                          <w:rPr>
                            <w:spacing w:val="-3"/>
                            <w:sz w:val="20"/>
                          </w:rPr>
                          <w:t>评价结果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0" w:line="224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b/>
                            <w:sz w:val="20"/>
                          </w:rPr>
                          <w:t>PBT</w:t>
                        </w:r>
                        <w:r>
                          <w:rPr>
                            <w:rFonts w:ascii="Times New Roman" w:eastAsia="Times New Roman"/>
                            <w:b/>
                            <w:spacing w:val="-3"/>
                            <w:sz w:val="20"/>
                          </w:rPr>
                          <w:t xml:space="preserve"> (</w:t>
                        </w:r>
                        <w:r>
                          <w:rPr>
                            <w:sz w:val="20"/>
                          </w:rPr>
                          <w:t>残留性</w:t>
                        </w:r>
                        <w:r>
                          <w:rPr>
                            <w:rFonts w:ascii="Microsoft JhengHei" w:eastAsia="Microsoft JhengHei"/>
                            <w:b/>
                            <w:sz w:val="20"/>
                          </w:rPr>
                          <w:t>、</w:t>
                        </w:r>
                        <w:r>
                          <w:rPr>
                            <w:sz w:val="20"/>
                          </w:rPr>
                          <w:t>生物浓缩性</w:t>
                        </w:r>
                        <w:r>
                          <w:rPr>
                            <w:rFonts w:ascii="Microsoft JhengHei" w:eastAsia="Microsoft JhengHei"/>
                            <w:b/>
                            <w:sz w:val="20"/>
                          </w:rPr>
                          <w:t>、</w:t>
                        </w:r>
                        <w:r>
                          <w:rPr>
                            <w:sz w:val="20"/>
                          </w:rPr>
                          <w:t>毒性物质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"/>
                            <w:sz w:val="20"/>
                          </w:rPr>
                          <w:t xml:space="preserve">): </w:t>
                        </w:r>
                        <w:r>
                          <w:rPr>
                            <w:spacing w:val="-4"/>
                            <w:sz w:val="20"/>
                          </w:rPr>
                          <w:t>不适用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98"/>
                          </w:tabs>
                          <w:spacing w:before="0" w:line="297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b/>
                            <w:sz w:val="20"/>
                          </w:rPr>
                          <w:t>vPvB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20"/>
                          </w:rPr>
                          <w:t xml:space="preserve"> (</w:t>
                        </w:r>
                        <w:r>
                          <w:rPr>
                            <w:sz w:val="20"/>
                          </w:rPr>
                          <w:t>高残留性</w:t>
                        </w:r>
                        <w:r>
                          <w:rPr>
                            <w:rFonts w:ascii="Microsoft JhengHei" w:eastAsia="Microsoft JhengHei"/>
                            <w:b/>
                            <w:sz w:val="20"/>
                          </w:rPr>
                          <w:t>、</w:t>
                        </w:r>
                        <w:r>
                          <w:rPr>
                            <w:sz w:val="20"/>
                          </w:rPr>
                          <w:t>高生物浓缩性物质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"/>
                            <w:sz w:val="20"/>
                          </w:rPr>
                          <w:t xml:space="preserve">): </w:t>
                        </w:r>
                        <w:r>
                          <w:rPr>
                            <w:spacing w:val="-4"/>
                            <w:sz w:val="20"/>
                          </w:rPr>
                          <w:t>不适用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MT"/>
        </w:rPr>
        <mc:AlternateContent>
          <mc:Choice Requires="wpg">
            <w:drawing>
              <wp:anchor distT="0" distB="0" distL="0" distR="0" simplePos="0" relativeHeight="487002112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7925435</wp:posOffset>
                </wp:positionV>
                <wp:extent cx="6169660" cy="1227455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660" cy="1227455"/>
                          <a:chOff x="0" y="0"/>
                          <a:chExt cx="6169660" cy="12274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761" y="761"/>
                            <a:ext cx="6167755" cy="118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118618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186180">
                                <a:moveTo>
                                  <a:pt x="0" y="1523"/>
                                </a:moveTo>
                                <a:lnTo>
                                  <a:pt x="6163056" y="1523"/>
                                </a:lnTo>
                              </a:path>
                              <a:path w="6167755" h="1186180">
                                <a:moveTo>
                                  <a:pt x="0" y="3047"/>
                                </a:moveTo>
                                <a:lnTo>
                                  <a:pt x="6163056" y="3047"/>
                                </a:lnTo>
                              </a:path>
                              <a:path w="6167755" h="1186180">
                                <a:moveTo>
                                  <a:pt x="0" y="4571"/>
                                </a:moveTo>
                                <a:lnTo>
                                  <a:pt x="6163056" y="4571"/>
                                </a:lnTo>
                              </a:path>
                              <a:path w="6167755" h="118618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186180">
                                <a:moveTo>
                                  <a:pt x="0" y="1523"/>
                                </a:moveTo>
                                <a:lnTo>
                                  <a:pt x="6163056" y="1523"/>
                                </a:lnTo>
                              </a:path>
                              <a:path w="6167755" h="1186180">
                                <a:moveTo>
                                  <a:pt x="0" y="3047"/>
                                </a:moveTo>
                                <a:lnTo>
                                  <a:pt x="6163056" y="3047"/>
                                </a:lnTo>
                              </a:path>
                              <a:path w="6167755" h="1186180">
                                <a:moveTo>
                                  <a:pt x="0" y="4571"/>
                                </a:moveTo>
                                <a:lnTo>
                                  <a:pt x="6163056" y="4571"/>
                                </a:lnTo>
                              </a:path>
                              <a:path w="6167755" h="1186180">
                                <a:moveTo>
                                  <a:pt x="0" y="1181099"/>
                                </a:moveTo>
                                <a:lnTo>
                                  <a:pt x="6163056" y="1181099"/>
                                </a:lnTo>
                              </a:path>
                              <a:path w="6167755" h="1186180">
                                <a:moveTo>
                                  <a:pt x="0" y="1182623"/>
                                </a:moveTo>
                                <a:lnTo>
                                  <a:pt x="6163056" y="1182623"/>
                                </a:lnTo>
                              </a:path>
                              <a:path w="6167755" h="1186180">
                                <a:moveTo>
                                  <a:pt x="0" y="1184147"/>
                                </a:moveTo>
                                <a:lnTo>
                                  <a:pt x="6163056" y="1184147"/>
                                </a:lnTo>
                              </a:path>
                              <a:path w="6167755" h="1186180">
                                <a:moveTo>
                                  <a:pt x="0" y="1185671"/>
                                </a:moveTo>
                                <a:lnTo>
                                  <a:pt x="6163056" y="1185671"/>
                                </a:lnTo>
                              </a:path>
                              <a:path w="6167755" h="1186180">
                                <a:moveTo>
                                  <a:pt x="0" y="0"/>
                                </a:moveTo>
                                <a:lnTo>
                                  <a:pt x="0" y="1181099"/>
                                </a:lnTo>
                              </a:path>
                              <a:path w="6167755" h="1186180">
                                <a:moveTo>
                                  <a:pt x="6163056" y="0"/>
                                </a:moveTo>
                                <a:lnTo>
                                  <a:pt x="6163056" y="1181099"/>
                                </a:lnTo>
                              </a:path>
                              <a:path w="6167755" h="1186180">
                                <a:moveTo>
                                  <a:pt x="1523" y="0"/>
                                </a:moveTo>
                                <a:lnTo>
                                  <a:pt x="1523" y="1181099"/>
                                </a:lnTo>
                              </a:path>
                              <a:path w="6167755" h="1186180">
                                <a:moveTo>
                                  <a:pt x="6164580" y="0"/>
                                </a:moveTo>
                                <a:lnTo>
                                  <a:pt x="6164580" y="1181099"/>
                                </a:lnTo>
                              </a:path>
                              <a:path w="6167755" h="1186180">
                                <a:moveTo>
                                  <a:pt x="3048" y="0"/>
                                </a:moveTo>
                                <a:lnTo>
                                  <a:pt x="3048" y="1181099"/>
                                </a:lnTo>
                              </a:path>
                              <a:path w="6167755" h="1186180">
                                <a:moveTo>
                                  <a:pt x="6166104" y="0"/>
                                </a:moveTo>
                                <a:lnTo>
                                  <a:pt x="6166104" y="1181099"/>
                                </a:lnTo>
                              </a:path>
                              <a:path w="6167755" h="1186180">
                                <a:moveTo>
                                  <a:pt x="4571" y="0"/>
                                </a:moveTo>
                                <a:lnTo>
                                  <a:pt x="4571" y="1181099"/>
                                </a:lnTo>
                              </a:path>
                              <a:path w="6167755" h="1186180">
                                <a:moveTo>
                                  <a:pt x="6167628" y="0"/>
                                </a:moveTo>
                                <a:lnTo>
                                  <a:pt x="6167628" y="1181099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6229" y="424491"/>
                            <a:ext cx="2480310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00"/>
                                </w:tabs>
                                <w:spacing w:before="0" w:line="220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化学特性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混合物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00"/>
                                </w:tabs>
                                <w:spacing w:before="0" w:line="222" w:lineRule="exact"/>
                                <w:ind w:left="100" w:right="0" w:hanging="100"/>
                                <w:jc w:val="left"/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描述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0" w:line="211" w:lineRule="auto"/>
                                <w:ind w:left="100" w:right="1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由以下含有无害添加剂的成分组成的混合物危险说明请参阅第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16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部分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421629" y="994860"/>
                            <a:ext cx="63944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88" w:lineRule="exact"/>
                                <w:ind w:left="0" w:right="0" w:firstLine="0"/>
                                <w:jc w:val="left"/>
                                <w:rPr>
                                  <w:rFonts w:ascii="Times New Roman" w:eastAsia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-20"/>
                                  <w:sz w:val="16"/>
                                </w:rPr>
                                <w:t xml:space="preserve">在 </w:t>
                              </w:r>
                              <w:r>
                                <w:rPr>
                                  <w:rFonts w:ascii="Times New Roman" w:eastAsia="Times New Roman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页继续</w:t>
                              </w:r>
                              <w:r>
                                <w:rPr>
                                  <w:rFonts w:ascii="Times New Roman" w:eastAsia="Times New Roman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right"/>
                                <w:rPr>
                                  <w:rFonts w:asci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12"/>
                                </w:rPr>
                                <w:t>CN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o:spt="203" style="position:absolute;left:0pt;margin-left:54.9pt;margin-top:624.05pt;height:96.65pt;width:485.8pt;mso-position-horizontal-relative:page;mso-position-vertical-relative:page;z-index:-16314368;mso-width-relative:page;mso-height-relative:page;" coordsize="6169660,1227455" o:gfxdata="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">
                <o:lock v:ext="edit" aspectratio="f"/>
                <v:shape id="Graphic 16" o:spid="_x0000_s1026" o:spt="100" style="position:absolute;left:761;top:761;height:1186180;width:6167755;" filled="f" stroked="t" coordsize="6167755,1186180" o:gfxdata="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Y10jLsAAADb&#10;AAAADwAAAAAAAAABACAAAAAiAAAAZHJzL2Rvd25yZXYueG1sUEsBAhQAFAAAAAgAh07iQDMvBZ47&#10;AAAAOQAAABAAAAAAAAAAAQAgAAAACgEAAGRycy9zaGFwZXhtbC54bWxQSwUGAAAAAAYABgBbAQAA&#10;tAMAAAAA&#10;" path="m0,0l6163056,0em0,1523l6163056,1523em0,3047l6163056,3047em0,4571l6163056,4571em0,0l6163056,0em0,1523l6163056,1523em0,3047l6163056,3047em0,4571l6163056,4571em0,1181099l6163056,1181099em0,1182623l6163056,1182623em0,1184147l6163056,1184147em0,1185671l6163056,1185671em0,0l0,1181099em6163056,0l6163056,1181099em1523,0l1523,1181099em6164580,0l6164580,1181099em3048,0l3048,1181099em6166104,0l6166104,1181099em4571,0l4571,1181099em6167628,0l6167628,1181099e">
                  <v:fill on="f" focussize="0,0"/>
                  <v:stroke weight="0.12pt" color="#0000FF" joinstyle="round"/>
                  <v:imagedata o:title=""/>
                  <o:lock v:ext="edit" aspectratio="f"/>
                  <v:textbox inset="0mm,0mm,0mm,0mm"/>
                </v:shape>
                <v:shape id="Textbox 17" o:spid="_x0000_s1026" o:spt="202" type="#_x0000_t202" style="position:absolute;left:316229;top:424491;height:567055;width:2480310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00"/>
                          </w:tabs>
                          <w:spacing w:before="0" w:line="220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化学特性</w:t>
                        </w:r>
                        <w:r>
                          <w:rPr>
                            <w:rFonts w:ascii="Times New Roman" w:eastAsia="Times New Roman"/>
                            <w:b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4"/>
                            <w:sz w:val="20"/>
                          </w:rPr>
                          <w:t>混合物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00"/>
                          </w:tabs>
                          <w:spacing w:before="0" w:line="222" w:lineRule="exact"/>
                          <w:ind w:left="100" w:right="0" w:hanging="100"/>
                          <w:jc w:val="left"/>
                          <w:rPr>
                            <w:rFonts w:ascii="Times New Roman" w:eastAsia="Times New Roman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描述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0" w:line="211" w:lineRule="auto"/>
                          <w:ind w:left="100" w:right="1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由以下含有无害添加剂的成分组成的混合物危险说明请参阅第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16</w:t>
                        </w:r>
                        <w:r>
                          <w:rPr>
                            <w:spacing w:val="-2"/>
                            <w:sz w:val="20"/>
                          </w:rPr>
                          <w:t>部分</w:t>
                        </w:r>
                      </w:p>
                    </w:txbxContent>
                  </v:textbox>
                </v:shape>
                <v:shape id="Textbox 18" o:spid="_x0000_s1026" o:spt="202" type="#_x0000_t202" style="position:absolute;left:5421629;top:994860;height:233045;width:639445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8" w:lineRule="exact"/>
                          <w:ind w:left="0" w:right="0" w:firstLine="0"/>
                          <w:jc w:val="left"/>
                          <w:rPr>
                            <w:rFonts w:ascii="Times New Roman" w:eastAsia="Times New Roman"/>
                            <w:sz w:val="16"/>
                          </w:rPr>
                        </w:pPr>
                        <w:r>
                          <w:rPr>
                            <w:rFonts w:ascii="Times New Roman" w:eastAsia="Times New Roman"/>
                            <w:sz w:val="16"/>
                          </w:rPr>
                          <w:t>(</w:t>
                        </w:r>
                        <w:r>
                          <w:rPr>
                            <w:spacing w:val="-20"/>
                            <w:sz w:val="16"/>
                          </w:rPr>
                          <w:t xml:space="preserve">在 </w:t>
                        </w:r>
                        <w:r>
                          <w:rPr>
                            <w:rFonts w:ascii="Times New Roman" w:eastAsia="Times New Roman"/>
                            <w:sz w:val="16"/>
                          </w:rPr>
                          <w:t>2</w:t>
                        </w:r>
                        <w:r>
                          <w:rPr>
                            <w:rFonts w:ascii="Times New Roman" w:eastAsia="Times New Roman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页继续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16"/>
                          </w:rPr>
                          <w:t>)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right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12"/>
                          </w:rPr>
                          <w:t>CN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5"/>
        <w:tblW w:w="9192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92" w:type="dxa"/>
            <w:shd w:val="clear" w:color="auto" w:fill="0000FF"/>
          </w:tcPr>
          <w:p>
            <w:pPr>
              <w:pStyle w:val="8"/>
              <w:spacing w:line="298" w:lineRule="exact"/>
              <w:ind w:left="169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FFFFFF"/>
                <w:sz w:val="24"/>
              </w:rPr>
              <w:t>1</w:t>
            </w:r>
            <w:r>
              <w:rPr>
                <w:rFonts w:ascii="Times New Roman" w:eastAsia="Times New Roman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化学品及企业标识</w:t>
            </w:r>
          </w:p>
        </w:tc>
      </w:tr>
    </w:tbl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spacing w:before="9"/>
        <w:rPr>
          <w:rFonts w:ascii="Arial MT"/>
        </w:rPr>
      </w:pPr>
    </w:p>
    <w:tbl>
      <w:tblPr>
        <w:tblStyle w:val="5"/>
        <w:tblW w:w="9192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92" w:type="dxa"/>
            <w:shd w:val="clear" w:color="auto" w:fill="0000FF"/>
          </w:tcPr>
          <w:p>
            <w:pPr>
              <w:pStyle w:val="8"/>
              <w:spacing w:line="298" w:lineRule="exact"/>
              <w:ind w:left="169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FFFFFF"/>
                <w:sz w:val="24"/>
              </w:rPr>
              <w:t>2</w:t>
            </w:r>
            <w:r>
              <w:rPr>
                <w:rFonts w:ascii="Times New Roman" w:eastAsia="Times New Roman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危险性概述</w:t>
            </w:r>
          </w:p>
        </w:tc>
      </w:tr>
    </w:tbl>
    <w:p>
      <w:pPr>
        <w:pStyle w:val="2"/>
        <w:spacing w:before="183"/>
        <w:rPr>
          <w:rFonts w:ascii="Arial MT"/>
        </w:rPr>
      </w:pPr>
    </w:p>
    <w:tbl>
      <w:tblPr>
        <w:tblStyle w:val="5"/>
        <w:tblW w:w="9192" w:type="dxa"/>
        <w:tblInd w:w="372" w:type="dxa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192" w:type="dxa"/>
          </w:tcPr>
          <w:p>
            <w:pPr>
              <w:pStyle w:val="8"/>
              <w:spacing w:line="226" w:lineRule="exact"/>
              <w:ind w:left="337"/>
              <w:rPr>
                <w:sz w:val="20"/>
              </w:rPr>
            </w:pPr>
            <w:r>
              <w:rPr>
                <w:spacing w:val="-12"/>
                <w:sz w:val="20"/>
              </w:rPr>
              <w:t>根据产品规格， 固体， 无资料</w:t>
            </w:r>
          </w:p>
        </w:tc>
      </w:tr>
    </w:tbl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spacing w:before="205"/>
        <w:rPr>
          <w:rFonts w:ascii="Arial MT"/>
        </w:rPr>
      </w:pPr>
    </w:p>
    <w:tbl>
      <w:tblPr>
        <w:tblStyle w:val="5"/>
        <w:tblW w:w="9192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318" w:hRule="atLeast"/>
        </w:trPr>
        <w:tc>
          <w:tcPr>
            <w:tcW w:w="9192" w:type="dxa"/>
            <w:shd w:val="clear" w:color="auto" w:fill="0000FF"/>
          </w:tcPr>
          <w:p>
            <w:pPr>
              <w:pStyle w:val="8"/>
              <w:spacing w:line="298" w:lineRule="exact"/>
              <w:ind w:left="169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FFFFFF"/>
                <w:sz w:val="24"/>
              </w:rPr>
              <w:t xml:space="preserve">3 </w:t>
            </w:r>
            <w:r>
              <w:rPr>
                <w:color w:val="FFFFFF"/>
                <w:sz w:val="24"/>
              </w:rPr>
              <w:t>成分</w:t>
            </w:r>
            <w:r>
              <w:rPr>
                <w:rFonts w:ascii="Times New Roman" w:eastAsia="Times New Roman"/>
                <w:b/>
                <w:color w:val="FFFFFF"/>
                <w:sz w:val="24"/>
              </w:rPr>
              <w:t>/</w:t>
            </w:r>
            <w:r>
              <w:rPr>
                <w:color w:val="FFFFFF"/>
                <w:spacing w:val="-3"/>
                <w:sz w:val="24"/>
              </w:rPr>
              <w:t>组成信息</w:t>
            </w:r>
          </w:p>
        </w:tc>
      </w:tr>
    </w:tbl>
    <w:p>
      <w:pPr>
        <w:pStyle w:val="8"/>
        <w:spacing w:after="0" w:line="298" w:lineRule="exact"/>
        <w:rPr>
          <w:sz w:val="24"/>
        </w:rPr>
        <w:sectPr>
          <w:headerReference r:id="rId3" w:type="default"/>
          <w:footerReference r:id="rId4" w:type="default"/>
          <w:pgSz w:w="11910" w:h="16840"/>
          <w:pgMar w:top="1120" w:right="992" w:bottom="20" w:left="992" w:header="0" w:footer="0" w:gutter="0"/>
          <w:pgNumType w:start="1"/>
        </w:sectPr>
      </w:pPr>
    </w:p>
    <w:p>
      <w:pPr>
        <w:pStyle w:val="2"/>
        <w:spacing w:before="223"/>
        <w:rPr>
          <w:rFonts w:ascii="Arial MT"/>
        </w:rPr>
      </w:pPr>
      <w:r>
        <w:rPr>
          <w:b/>
          <w:sz w:val="11"/>
          <w:szCs w:val="18"/>
        </w:rPr>
        <w:drawing>
          <wp:anchor distT="0" distB="0" distL="114300" distR="114300" simplePos="0" relativeHeight="723532800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-890905</wp:posOffset>
            </wp:positionV>
            <wp:extent cx="629285" cy="256540"/>
            <wp:effectExtent l="0" t="0" r="18415" b="1016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256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MT"/>
        </w:rPr>
        <mc:AlternateContent>
          <mc:Choice Requires="wps">
            <w:drawing>
              <wp:anchor distT="0" distB="0" distL="0" distR="0" simplePos="0" relativeHeight="48700211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ge">
                  <wp:posOffset>1147445</wp:posOffset>
                </wp:positionV>
                <wp:extent cx="6167755" cy="1870075"/>
                <wp:effectExtent l="0" t="0" r="0" b="0"/>
                <wp:wrapNone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755" cy="1870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7755" h="1870075">
                              <a:moveTo>
                                <a:pt x="0" y="0"/>
                              </a:moveTo>
                              <a:lnTo>
                                <a:pt x="6163056" y="0"/>
                              </a:lnTo>
                            </a:path>
                            <a:path w="6167755" h="1870075">
                              <a:moveTo>
                                <a:pt x="0" y="1524"/>
                              </a:moveTo>
                              <a:lnTo>
                                <a:pt x="6163056" y="1524"/>
                              </a:lnTo>
                            </a:path>
                            <a:path w="6167755" h="1870075">
                              <a:moveTo>
                                <a:pt x="0" y="3048"/>
                              </a:moveTo>
                              <a:lnTo>
                                <a:pt x="6163056" y="3048"/>
                              </a:lnTo>
                            </a:path>
                            <a:path w="6167755" h="1870075">
                              <a:moveTo>
                                <a:pt x="0" y="4572"/>
                              </a:moveTo>
                              <a:lnTo>
                                <a:pt x="6163056" y="4572"/>
                              </a:lnTo>
                            </a:path>
                            <a:path w="6167755" h="1870075">
                              <a:moveTo>
                                <a:pt x="0" y="1865376"/>
                              </a:moveTo>
                              <a:lnTo>
                                <a:pt x="6163056" y="1865376"/>
                              </a:lnTo>
                            </a:path>
                            <a:path w="6167755" h="1870075">
                              <a:moveTo>
                                <a:pt x="0" y="1866900"/>
                              </a:moveTo>
                              <a:lnTo>
                                <a:pt x="6163056" y="1866900"/>
                              </a:lnTo>
                            </a:path>
                            <a:path w="6167755" h="1870075">
                              <a:moveTo>
                                <a:pt x="0" y="1868424"/>
                              </a:moveTo>
                              <a:lnTo>
                                <a:pt x="6163056" y="1868424"/>
                              </a:lnTo>
                            </a:path>
                            <a:path w="6167755" h="1870075">
                              <a:moveTo>
                                <a:pt x="0" y="1869948"/>
                              </a:moveTo>
                              <a:lnTo>
                                <a:pt x="6163056" y="1869948"/>
                              </a:lnTo>
                            </a:path>
                            <a:path w="6167755" h="1870075">
                              <a:moveTo>
                                <a:pt x="0" y="0"/>
                              </a:moveTo>
                              <a:lnTo>
                                <a:pt x="0" y="1865376"/>
                              </a:lnTo>
                            </a:path>
                            <a:path w="6167755" h="1870075">
                              <a:moveTo>
                                <a:pt x="6163056" y="0"/>
                              </a:moveTo>
                              <a:lnTo>
                                <a:pt x="6163056" y="1865376"/>
                              </a:lnTo>
                            </a:path>
                            <a:path w="6167755" h="1870075">
                              <a:moveTo>
                                <a:pt x="1523" y="0"/>
                              </a:moveTo>
                              <a:lnTo>
                                <a:pt x="1523" y="1865376"/>
                              </a:lnTo>
                            </a:path>
                            <a:path w="6167755" h="1870075">
                              <a:moveTo>
                                <a:pt x="6164580" y="0"/>
                              </a:moveTo>
                              <a:lnTo>
                                <a:pt x="6164580" y="1865376"/>
                              </a:lnTo>
                            </a:path>
                            <a:path w="6167755" h="1870075">
                              <a:moveTo>
                                <a:pt x="3048" y="0"/>
                              </a:moveTo>
                              <a:lnTo>
                                <a:pt x="3048" y="1865376"/>
                              </a:lnTo>
                            </a:path>
                            <a:path w="6167755" h="1870075">
                              <a:moveTo>
                                <a:pt x="6166104" y="0"/>
                              </a:moveTo>
                              <a:lnTo>
                                <a:pt x="6166104" y="1865376"/>
                              </a:lnTo>
                            </a:path>
                            <a:path w="6167755" h="1870075">
                              <a:moveTo>
                                <a:pt x="4571" y="0"/>
                              </a:moveTo>
                              <a:lnTo>
                                <a:pt x="4571" y="1865376"/>
                              </a:lnTo>
                            </a:path>
                            <a:path w="6167755" h="1870075">
                              <a:moveTo>
                                <a:pt x="6167628" y="0"/>
                              </a:moveTo>
                              <a:lnTo>
                                <a:pt x="6167628" y="1865376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o:spt="100" style="position:absolute;left:0pt;margin-left:54.95pt;margin-top:90.35pt;height:147.25pt;width:485.65pt;mso-position-horizontal-relative:page;mso-position-vertical-relative:page;z-index:-16314368;mso-width-relative:page;mso-height-relative:page;" filled="f" stroked="t" coordsize="6167755,1870075" o:gfxdata="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eC2wo9sAAAAM&#10;AQAADwAAAAAAAAABACAAAAAiAAAAZHJzL2Rvd25yZXYueG1sUEsBAhQAFAAAAAgAh07iQP1qSmbE&#10;AgAA9gsAAA4AAAAAAAAAAQAgAAAAKgEAAGRycy9lMm9Eb2MueG1sUEsFBgAAAAAGAAYAWQEAAGAG&#10;AAAAAA==&#10;" path="m0,0l6163056,0em0,1524l6163056,1524em0,3048l6163056,3048em0,4572l6163056,4572em0,1865376l6163056,1865376em0,1866900l6163056,1866900em0,1868424l6163056,1868424em0,1869948l6163056,1869948em0,0l0,1865376em6163056,0l6163056,1865376em1523,0l1523,1865376em6164580,0l6164580,1865376em3048,0l3048,1865376em6166104,0l6166104,1865376em4571,0l4571,1865376em6167628,0l6167628,1865376e">
                <v:fill on="f" focussize="0,0"/>
                <v:stroke weight="0.12pt" color="#0000FF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 MT"/>
        </w:rPr>
        <mc:AlternateContent>
          <mc:Choice Requires="wpg">
            <w:drawing>
              <wp:anchor distT="0" distB="0" distL="0" distR="0" simplePos="0" relativeHeight="487003136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3083560</wp:posOffset>
                </wp:positionV>
                <wp:extent cx="6169660" cy="178943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660" cy="1789430"/>
                          <a:chOff x="0" y="0"/>
                          <a:chExt cx="6169660" cy="17894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761" y="761"/>
                            <a:ext cx="6167755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178816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78816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1788160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1788160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178816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78816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1788160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1788160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1788160">
                                <a:moveTo>
                                  <a:pt x="0" y="1783079"/>
                                </a:moveTo>
                                <a:lnTo>
                                  <a:pt x="6163056" y="1783079"/>
                                </a:lnTo>
                              </a:path>
                              <a:path w="6167755" h="1788160">
                                <a:moveTo>
                                  <a:pt x="0" y="1784603"/>
                                </a:moveTo>
                                <a:lnTo>
                                  <a:pt x="6163056" y="1784603"/>
                                </a:lnTo>
                              </a:path>
                              <a:path w="6167755" h="1788160">
                                <a:moveTo>
                                  <a:pt x="0" y="1786127"/>
                                </a:moveTo>
                                <a:lnTo>
                                  <a:pt x="6163056" y="1786127"/>
                                </a:lnTo>
                              </a:path>
                              <a:path w="6167755" h="1788160">
                                <a:moveTo>
                                  <a:pt x="0" y="1787652"/>
                                </a:moveTo>
                                <a:lnTo>
                                  <a:pt x="6163056" y="1787652"/>
                                </a:lnTo>
                              </a:path>
                              <a:path w="6167755" h="1788160">
                                <a:moveTo>
                                  <a:pt x="0" y="0"/>
                                </a:moveTo>
                                <a:lnTo>
                                  <a:pt x="0" y="1783079"/>
                                </a:lnTo>
                              </a:path>
                              <a:path w="6167755" h="1788160">
                                <a:moveTo>
                                  <a:pt x="6163056" y="0"/>
                                </a:moveTo>
                                <a:lnTo>
                                  <a:pt x="6163056" y="1783079"/>
                                </a:lnTo>
                              </a:path>
                              <a:path w="6167755" h="1788160">
                                <a:moveTo>
                                  <a:pt x="1523" y="0"/>
                                </a:moveTo>
                                <a:lnTo>
                                  <a:pt x="1523" y="1783079"/>
                                </a:lnTo>
                              </a:path>
                              <a:path w="6167755" h="1788160">
                                <a:moveTo>
                                  <a:pt x="6164580" y="0"/>
                                </a:moveTo>
                                <a:lnTo>
                                  <a:pt x="6164580" y="1783079"/>
                                </a:lnTo>
                              </a:path>
                              <a:path w="6167755" h="1788160">
                                <a:moveTo>
                                  <a:pt x="3048" y="0"/>
                                </a:moveTo>
                                <a:lnTo>
                                  <a:pt x="3048" y="1783079"/>
                                </a:lnTo>
                              </a:path>
                              <a:path w="6167755" h="1788160">
                                <a:moveTo>
                                  <a:pt x="6166104" y="0"/>
                                </a:moveTo>
                                <a:lnTo>
                                  <a:pt x="6166104" y="1783079"/>
                                </a:lnTo>
                              </a:path>
                              <a:path w="6167755" h="1788160">
                                <a:moveTo>
                                  <a:pt x="4571" y="0"/>
                                </a:moveTo>
                                <a:lnTo>
                                  <a:pt x="4571" y="1783079"/>
                                </a:lnTo>
                              </a:path>
                              <a:path w="6167755" h="1788160">
                                <a:moveTo>
                                  <a:pt x="6167628" y="0"/>
                                </a:moveTo>
                                <a:lnTo>
                                  <a:pt x="6167628" y="1783079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6169660" cy="1789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88" w:line="240" w:lineRule="auto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98"/>
                                </w:tabs>
                                <w:spacing w:before="0" w:line="240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应急措施要领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98"/>
                                </w:tabs>
                                <w:spacing w:before="0" w:line="224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总说明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3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不需要特别的措施。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98"/>
                                </w:tabs>
                                <w:spacing w:before="0" w:line="226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吸入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2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供给新鲜空气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如果病人感到不适时要询问医生。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98"/>
                                </w:tabs>
                                <w:spacing w:before="0" w:line="226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皮肤接触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4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一般的产品不会刺激皮肤。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98"/>
                                </w:tabs>
                                <w:spacing w:before="0" w:line="226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眼睛接触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4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张开眼睛在流水下冲洗数分钟。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98"/>
                                </w:tabs>
                                <w:spacing w:before="0" w:line="241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食入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1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如果症状仍然持续</w:t>
                              </w:r>
                              <w:r>
                                <w:rPr>
                                  <w:rFonts w:ascii="Times New Roman" w:eastAsia="Times New Roman"/>
                                  <w:spacing w:val="1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请咨询医生。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98"/>
                                </w:tabs>
                                <w:spacing w:before="82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最重要的急慢性症状及其影响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12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无相关详细资料。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98"/>
                                </w:tabs>
                                <w:spacing w:before="82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需要及时的医疗处理及特别处理的症状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17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无相关详细资料。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26" o:spt="203" style="position:absolute;left:0pt;margin-left:54.9pt;margin-top:242.8pt;height:140.9pt;width:485.8pt;mso-position-horizontal-relative:page;mso-position-vertical-relative:page;z-index:-16313344;mso-width-relative:page;mso-height-relative:page;" coordsize="6169660,1789430" o:gfxdata="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">
                <o:lock v:ext="edit" aspectratio="f"/>
                <v:shape id="Graphic 28" o:spid="_x0000_s1026" o:spt="100" style="position:absolute;left:761;top:761;height:1788160;width:6167755;" filled="f" stroked="t" coordsize="6167755,1788160" o:gfxdata="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ATaqugAAANsA&#10;AAAPAAAAAAAAAAEAIAAAACIAAABkcnMvZG93bnJldi54bWxQSwECFAAUAAAACACHTuJAMy8FnjsA&#10;AAA5AAAAEAAAAAAAAAABACAAAAAJAQAAZHJzL3NoYXBleG1sLnhtbFBLBQYAAAAABgAGAFsBAACz&#10;AwAAAAA=&#10;" path="m0,0l6163056,0em0,1524l6163056,1524em0,3048l6163056,3048em0,4572l6163056,4572em0,0l6163056,0em0,1524l6163056,1524em0,3048l6163056,3048em0,4572l6163056,4572em0,1783079l6163056,1783079em0,1784603l6163056,1784603em0,1786127l6163056,1786127em0,1787652l6163056,1787652em0,0l0,1783079em6163056,0l6163056,1783079em1523,0l1523,1783079em6164580,0l6164580,1783079em3048,0l3048,1783079em6166104,0l6166104,1783079em4571,0l4571,1783079em6167628,0l6167628,1783079e">
                  <v:fill on="f" focussize="0,0"/>
                  <v:stroke weight="0.12pt" color="#0000FF" joinstyle="round"/>
                  <v:imagedata o:title=""/>
                  <o:lock v:ext="edit" aspectratio="f"/>
                  <v:textbox inset="0mm,0mm,0mm,0mm"/>
                </v:shape>
                <v:shape id="Textbox 29" o:spid="_x0000_s1026" o:spt="202" type="#_x0000_t202" style="position:absolute;left:0;top:0;height:1789430;width:6169660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188" w:line="240" w:lineRule="auto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98"/>
                          </w:tabs>
                          <w:spacing w:before="0" w:line="240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应急措施要领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98"/>
                          </w:tabs>
                          <w:spacing w:before="0" w:line="224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总说明</w:t>
                        </w:r>
                        <w:r>
                          <w:rPr>
                            <w:rFonts w:ascii="Times New Roman" w:eastAsia="Times New Roman"/>
                            <w:b/>
                            <w:spacing w:val="3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不需要特别的措施。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98"/>
                          </w:tabs>
                          <w:spacing w:before="0" w:line="226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吸入</w:t>
                        </w:r>
                        <w:r>
                          <w:rPr>
                            <w:rFonts w:ascii="Times New Roman" w:eastAsia="Times New Roman"/>
                            <w:b/>
                            <w:spacing w:val="2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2"/>
                            <w:sz w:val="20"/>
                          </w:rPr>
                          <w:t>供给新鲜空气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,</w:t>
                        </w:r>
                        <w:r>
                          <w:rPr>
                            <w:spacing w:val="-3"/>
                            <w:sz w:val="20"/>
                          </w:rPr>
                          <w:t>如果病人感到不适时要询问医生。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98"/>
                          </w:tabs>
                          <w:spacing w:before="0" w:line="226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皮肤接触</w:t>
                        </w:r>
                        <w:r>
                          <w:rPr>
                            <w:rFonts w:ascii="Times New Roman" w:eastAsia="Times New Roman"/>
                            <w:b/>
                            <w:spacing w:val="4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一般的产品不会刺激皮肤。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98"/>
                          </w:tabs>
                          <w:spacing w:before="0" w:line="226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眼睛接触</w:t>
                        </w:r>
                        <w:r>
                          <w:rPr>
                            <w:rFonts w:ascii="Times New Roman" w:eastAsia="Times New Roman"/>
                            <w:b/>
                            <w:spacing w:val="4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张开眼睛在流水下冲洗数分钟。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98"/>
                          </w:tabs>
                          <w:spacing w:before="0" w:line="241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食入</w:t>
                        </w:r>
                        <w:r>
                          <w:rPr>
                            <w:rFonts w:ascii="Times New Roman" w:eastAsia="Times New Roman"/>
                            <w:b/>
                            <w:spacing w:val="1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2"/>
                            <w:sz w:val="20"/>
                          </w:rPr>
                          <w:t>如果症状仍然持续</w:t>
                        </w:r>
                        <w:r>
                          <w:rPr>
                            <w:rFonts w:ascii="Times New Roman" w:eastAsia="Times New Roman"/>
                            <w:spacing w:val="1"/>
                            <w:sz w:val="20"/>
                          </w:rPr>
                          <w:t xml:space="preserve">, </w:t>
                        </w:r>
                        <w:r>
                          <w:rPr>
                            <w:spacing w:val="-4"/>
                            <w:sz w:val="20"/>
                          </w:rPr>
                          <w:t>请咨询医生。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98"/>
                          </w:tabs>
                          <w:spacing w:before="82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最重要的急慢性症状及其影响</w:t>
                        </w:r>
                        <w:r>
                          <w:rPr>
                            <w:rFonts w:ascii="Times New Roman" w:eastAsia="Times New Roman"/>
                            <w:b/>
                            <w:spacing w:val="12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无相关详细资料。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98"/>
                          </w:tabs>
                          <w:spacing w:before="82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需要及时的医疗处理及特别处理的症状</w:t>
                        </w:r>
                        <w:r>
                          <w:rPr>
                            <w:rFonts w:ascii="Times New Roman" w:eastAsia="Times New Roman"/>
                            <w:b/>
                            <w:spacing w:val="17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4"/>
                            <w:sz w:val="20"/>
                          </w:rPr>
                          <w:t>无相关详细资料。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MT"/>
        </w:rPr>
        <mc:AlternateContent>
          <mc:Choice Requires="wpg">
            <w:drawing>
              <wp:anchor distT="0" distB="0" distL="0" distR="0" simplePos="0" relativeHeight="487003136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4938395</wp:posOffset>
                </wp:positionV>
                <wp:extent cx="6169660" cy="1358265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660" cy="1358265"/>
                          <a:chOff x="0" y="0"/>
                          <a:chExt cx="6169660" cy="135826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761" y="761"/>
                            <a:ext cx="6167755" cy="135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135636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35636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1356360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1356360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135636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35636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1356360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1356360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1356360">
                                <a:moveTo>
                                  <a:pt x="0" y="1351788"/>
                                </a:moveTo>
                                <a:lnTo>
                                  <a:pt x="6163056" y="1351788"/>
                                </a:lnTo>
                              </a:path>
                              <a:path w="6167755" h="1356360">
                                <a:moveTo>
                                  <a:pt x="0" y="1353312"/>
                                </a:moveTo>
                                <a:lnTo>
                                  <a:pt x="6163056" y="1353312"/>
                                </a:lnTo>
                              </a:path>
                              <a:path w="6167755" h="1356360">
                                <a:moveTo>
                                  <a:pt x="0" y="1354836"/>
                                </a:moveTo>
                                <a:lnTo>
                                  <a:pt x="6163056" y="1354836"/>
                                </a:lnTo>
                              </a:path>
                              <a:path w="6167755" h="1356360">
                                <a:moveTo>
                                  <a:pt x="0" y="1356360"/>
                                </a:moveTo>
                                <a:lnTo>
                                  <a:pt x="6163056" y="1356360"/>
                                </a:lnTo>
                              </a:path>
                              <a:path w="6167755" h="1356360">
                                <a:moveTo>
                                  <a:pt x="0" y="0"/>
                                </a:moveTo>
                                <a:lnTo>
                                  <a:pt x="0" y="1351788"/>
                                </a:lnTo>
                              </a:path>
                              <a:path w="6167755" h="1356360">
                                <a:moveTo>
                                  <a:pt x="6163056" y="0"/>
                                </a:moveTo>
                                <a:lnTo>
                                  <a:pt x="6163056" y="1351788"/>
                                </a:lnTo>
                              </a:path>
                              <a:path w="6167755" h="1356360">
                                <a:moveTo>
                                  <a:pt x="1523" y="0"/>
                                </a:moveTo>
                                <a:lnTo>
                                  <a:pt x="1523" y="1351788"/>
                                </a:lnTo>
                              </a:path>
                              <a:path w="6167755" h="1356360">
                                <a:moveTo>
                                  <a:pt x="6164580" y="0"/>
                                </a:moveTo>
                                <a:lnTo>
                                  <a:pt x="6164580" y="1351788"/>
                                </a:lnTo>
                              </a:path>
                              <a:path w="6167755" h="1356360">
                                <a:moveTo>
                                  <a:pt x="3048" y="0"/>
                                </a:moveTo>
                                <a:lnTo>
                                  <a:pt x="3048" y="1351788"/>
                                </a:lnTo>
                              </a:path>
                              <a:path w="6167755" h="1356360">
                                <a:moveTo>
                                  <a:pt x="6166104" y="0"/>
                                </a:moveTo>
                                <a:lnTo>
                                  <a:pt x="6166104" y="1351788"/>
                                </a:lnTo>
                              </a:path>
                              <a:path w="6167755" h="1356360">
                                <a:moveTo>
                                  <a:pt x="4571" y="0"/>
                                </a:moveTo>
                                <a:lnTo>
                                  <a:pt x="4571" y="1351788"/>
                                </a:lnTo>
                              </a:path>
                              <a:path w="6167755" h="1356360">
                                <a:moveTo>
                                  <a:pt x="6167628" y="0"/>
                                </a:moveTo>
                                <a:lnTo>
                                  <a:pt x="6167628" y="1351788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169660" cy="135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88" w:line="240" w:lineRule="auto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98"/>
                                </w:tabs>
                                <w:spacing w:before="0" w:line="240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灭火剂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98"/>
                                </w:tabs>
                                <w:spacing w:before="0" w:line="240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适用灭火剂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5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使用适合四周环境的灭火措施。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98"/>
                                </w:tabs>
                                <w:spacing w:before="82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物质或混合物的特别危害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10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无相关详细资料。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98"/>
                                </w:tabs>
                                <w:spacing w:before="82" w:line="240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给消防人员的资料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98"/>
                                </w:tabs>
                                <w:spacing w:before="0" w:line="240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防护装备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4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没有要求特别的措施。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o:spt="203" style="position:absolute;left:0pt;margin-left:54.9pt;margin-top:388.85pt;height:106.95pt;width:485.8pt;mso-position-horizontal-relative:page;mso-position-vertical-relative:page;z-index:-16313344;mso-width-relative:page;mso-height-relative:page;" coordsize="6169660,1358265" o:gfxdata="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">
                <o:lock v:ext="edit" aspectratio="f"/>
                <v:shape id="Graphic 31" o:spid="_x0000_s1026" o:spt="100" style="position:absolute;left:761;top:761;height:1356360;width:6167755;" filled="f" stroked="t" coordsize="6167755,1356360" o:gfxdata="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MTesL4A&#10;AADbAAAADwAAAAAAAAABACAAAAAiAAAAZHJzL2Rvd25yZXYueG1sUEsBAhQAFAAAAAgAh07iQDMv&#10;BZ47AAAAOQAAABAAAAAAAAAAAQAgAAAADQEAAGRycy9zaGFwZXhtbC54bWxQSwUGAAAAAAYABgBb&#10;AQAAtwMAAAAA&#10;" path="m0,0l6163056,0em0,1524l6163056,1524em0,3048l6163056,3048em0,4572l6163056,4572em0,0l6163056,0em0,1524l6163056,1524em0,3048l6163056,3048em0,4572l6163056,4572em0,1351788l6163056,1351788em0,1353312l6163056,1353312em0,1354836l6163056,1354836em0,1356360l6163056,1356360em0,0l0,1351788em6163056,0l6163056,1351788em1523,0l1523,1351788em6164580,0l6164580,1351788em3048,0l3048,1351788em6166104,0l6166104,1351788em4571,0l4571,1351788em6167628,0l6167628,1351788e">
                  <v:fill on="f" focussize="0,0"/>
                  <v:stroke weight="0.12pt" color="#0000FF" joinstyle="round"/>
                  <v:imagedata o:title=""/>
                  <o:lock v:ext="edit" aspectratio="f"/>
                  <v:textbox inset="0mm,0mm,0mm,0mm"/>
                </v:shape>
                <v:shape id="Textbox 32" o:spid="_x0000_s1026" o:spt="202" type="#_x0000_t202" style="position:absolute;left:0;top:0;height:1358265;width:6169660;" filled="f" stroked="f" coordsize="21600,21600" o:gfxdata="UEsDBAoAAAAAAIdO4kAAAAAAAAAAAAAAAAAEAAAAZHJzL1BLAwQUAAAACACHTuJA3iGWNL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GW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188" w:line="240" w:lineRule="auto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98"/>
                          </w:tabs>
                          <w:spacing w:before="0" w:line="240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灭火剂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98"/>
                          </w:tabs>
                          <w:spacing w:before="0" w:line="240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适用灭火剂</w:t>
                        </w:r>
                        <w:r>
                          <w:rPr>
                            <w:rFonts w:ascii="Times New Roman" w:eastAsia="Times New Roman"/>
                            <w:b/>
                            <w:spacing w:val="5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使用适合四周环境的灭火措施。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98"/>
                          </w:tabs>
                          <w:spacing w:before="82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物质或混合物的特别危害</w:t>
                        </w:r>
                        <w:r>
                          <w:rPr>
                            <w:rFonts w:ascii="Times New Roman" w:eastAsia="Times New Roman"/>
                            <w:b/>
                            <w:spacing w:val="10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无相关详细资料。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98"/>
                          </w:tabs>
                          <w:spacing w:before="82" w:line="240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给消防人员的资料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98"/>
                          </w:tabs>
                          <w:spacing w:before="0" w:line="240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防护装备</w:t>
                        </w:r>
                        <w:r>
                          <w:rPr>
                            <w:rFonts w:ascii="Times New Roman" w:eastAsia="Times New Roman"/>
                            <w:b/>
                            <w:spacing w:val="4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没有要求特别的措施。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MT"/>
        </w:rPr>
        <mc:AlternateContent>
          <mc:Choice Requires="wpg">
            <w:drawing>
              <wp:anchor distT="0" distB="0" distL="0" distR="0" simplePos="0" relativeHeight="487004160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6361430</wp:posOffset>
                </wp:positionV>
                <wp:extent cx="6169660" cy="1861185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660" cy="1861185"/>
                          <a:chOff x="0" y="0"/>
                          <a:chExt cx="6169660" cy="186118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761" y="761"/>
                            <a:ext cx="6167755" cy="185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185928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85928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1859280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1859280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185928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85928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1859280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1859280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1859280">
                                <a:moveTo>
                                  <a:pt x="0" y="1854708"/>
                                </a:moveTo>
                                <a:lnTo>
                                  <a:pt x="6163056" y="1854708"/>
                                </a:lnTo>
                              </a:path>
                              <a:path w="6167755" h="1859280">
                                <a:moveTo>
                                  <a:pt x="0" y="1856232"/>
                                </a:moveTo>
                                <a:lnTo>
                                  <a:pt x="6163056" y="1856232"/>
                                </a:lnTo>
                              </a:path>
                              <a:path w="6167755" h="1859280">
                                <a:moveTo>
                                  <a:pt x="0" y="1857755"/>
                                </a:moveTo>
                                <a:lnTo>
                                  <a:pt x="6163056" y="1857755"/>
                                </a:lnTo>
                              </a:path>
                              <a:path w="6167755" h="1859280">
                                <a:moveTo>
                                  <a:pt x="0" y="1859279"/>
                                </a:moveTo>
                                <a:lnTo>
                                  <a:pt x="6163056" y="1859279"/>
                                </a:lnTo>
                              </a:path>
                              <a:path w="6167755" h="1859280">
                                <a:moveTo>
                                  <a:pt x="0" y="0"/>
                                </a:moveTo>
                                <a:lnTo>
                                  <a:pt x="0" y="1854708"/>
                                </a:lnTo>
                              </a:path>
                              <a:path w="6167755" h="1859280">
                                <a:moveTo>
                                  <a:pt x="6163056" y="0"/>
                                </a:moveTo>
                                <a:lnTo>
                                  <a:pt x="6163056" y="1854708"/>
                                </a:lnTo>
                              </a:path>
                              <a:path w="6167755" h="1859280">
                                <a:moveTo>
                                  <a:pt x="1523" y="0"/>
                                </a:moveTo>
                                <a:lnTo>
                                  <a:pt x="1523" y="1854708"/>
                                </a:lnTo>
                              </a:path>
                              <a:path w="6167755" h="1859280">
                                <a:moveTo>
                                  <a:pt x="6164580" y="0"/>
                                </a:moveTo>
                                <a:lnTo>
                                  <a:pt x="6164580" y="1854708"/>
                                </a:lnTo>
                              </a:path>
                              <a:path w="6167755" h="1859280">
                                <a:moveTo>
                                  <a:pt x="3048" y="0"/>
                                </a:moveTo>
                                <a:lnTo>
                                  <a:pt x="3048" y="1854708"/>
                                </a:lnTo>
                              </a:path>
                              <a:path w="6167755" h="1859280">
                                <a:moveTo>
                                  <a:pt x="6166104" y="0"/>
                                </a:moveTo>
                                <a:lnTo>
                                  <a:pt x="6166104" y="1854708"/>
                                </a:lnTo>
                              </a:path>
                              <a:path w="6167755" h="1859280">
                                <a:moveTo>
                                  <a:pt x="4571" y="0"/>
                                </a:moveTo>
                                <a:lnTo>
                                  <a:pt x="4571" y="1854708"/>
                                </a:lnTo>
                              </a:path>
                              <a:path w="6167755" h="1859280">
                                <a:moveTo>
                                  <a:pt x="6167628" y="0"/>
                                </a:moveTo>
                                <a:lnTo>
                                  <a:pt x="6167628" y="1854708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6169660" cy="1861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22" w:line="240" w:lineRule="auto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98"/>
                                </w:tabs>
                                <w:spacing w:before="0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个人防护措施</w:t>
                              </w:r>
                              <w:r>
                                <w:rPr>
                                  <w:rFonts w:ascii="Microsoft JhengHei" w:eastAsia="Microsoft JhengHei"/>
                                  <w:b/>
                                  <w:sz w:val="20"/>
                                </w:rPr>
                                <w:t>、</w:t>
                              </w:r>
                              <w:r>
                                <w:rPr>
                                  <w:sz w:val="20"/>
                                </w:rPr>
                                <w:t>防护装备和应急处置程序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4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没有要求。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98"/>
                                </w:tabs>
                                <w:spacing w:before="37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环境保护措施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6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切勿让其进入下水道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水面或地下水。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98"/>
                                </w:tabs>
                                <w:spacing w:before="82" w:line="241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收容和清除泄漏物的方法及材料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6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使用机械提起。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98"/>
                                </w:tabs>
                                <w:spacing w:before="0" w:line="241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防止发生次生危害的预防措施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12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防止泄漏物进入下水道和地下室。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598"/>
                                </w:tabs>
                                <w:spacing w:before="82" w:line="239" w:lineRule="exact"/>
                                <w:ind w:left="598" w:right="0" w:hanging="100"/>
                                <w:jc w:val="left"/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参照其他部分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0" w:line="223" w:lineRule="exact"/>
                                <w:ind w:left="59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有关安全处理的资料请参阅第 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rFonts w:ascii="Times New Roman" w:eastAsia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部分。</w:t>
                              </w:r>
                            </w:p>
                            <w:p>
                              <w:pPr>
                                <w:spacing w:before="0" w:line="226" w:lineRule="exact"/>
                                <w:ind w:left="59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有关个人防护装备的资料请参阅第 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部分。</w:t>
                              </w:r>
                            </w:p>
                            <w:p>
                              <w:pPr>
                                <w:spacing w:before="0" w:line="241" w:lineRule="exact"/>
                                <w:ind w:left="59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有关弃置的资料请参阅第 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13</w:t>
                              </w:r>
                              <w:r>
                                <w:rPr>
                                  <w:rFonts w:ascii="Times New Roman" w:eastAsia="Times New Roman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部分。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26" o:spt="203" style="position:absolute;left:0pt;margin-left:54.9pt;margin-top:500.9pt;height:146.55pt;width:485.8pt;mso-position-horizontal-relative:page;mso-position-vertical-relative:page;z-index:-16312320;mso-width-relative:page;mso-height-relative:page;" coordsize="6169660,1861185" o:gfxdata="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C9A/W82gAAAA4BAAAPAAAAAAAAAAEAIAAAACIAAABkcnMvZG93bnJl&#10;di54bWxQSwECFAAUAAAACACHTuJA/zpProoDAADDEAAADgAAAAAAAAABACAAAAApAQAAZHJzL2Uy&#10;b0RvYy54bWxQSwUGAAAAAAYABgBZAQAAJQcAAAAA&#10;">
                <o:lock v:ext="edit" aspectratio="f"/>
                <v:shape id="Graphic 34" o:spid="_x0000_s1026" o:spt="100" style="position:absolute;left:761;top:761;height:1859280;width:6167755;" filled="f" stroked="t" coordsize="6167755,1859280" o:gfxdata="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yGQF7sAAADb&#10;AAAADwAAAAAAAAABACAAAAAiAAAAZHJzL2Rvd25yZXYueG1sUEsBAhQAFAAAAAgAh07iQDMvBZ47&#10;AAAAOQAAABAAAAAAAAAAAQAgAAAACgEAAGRycy9zaGFwZXhtbC54bWxQSwUGAAAAAAYABgBbAQAA&#10;tAMAAAAA&#10;" path="m0,0l6163056,0em0,1524l6163056,1524em0,3048l6163056,3048em0,4572l6163056,4572em0,0l6163056,0em0,1524l6163056,1524em0,3048l6163056,3048em0,4572l6163056,4572em0,1854708l6163056,1854708em0,1856232l6163056,1856232em0,1857755l6163056,1857755em0,1859279l6163056,1859279em0,0l0,1854708em6163056,0l6163056,1854708em1523,0l1523,1854708em6164580,0l6164580,1854708em3048,0l3048,1854708em6166104,0l6166104,1854708em4571,0l4571,1854708em6167628,0l6167628,1854708e">
                  <v:fill on="f" focussize="0,0"/>
                  <v:stroke weight="0.12pt" color="#0000FF" joinstyle="round"/>
                  <v:imagedata o:title=""/>
                  <o:lock v:ext="edit" aspectratio="f"/>
                  <v:textbox inset="0mm,0mm,0mm,0mm"/>
                </v:shape>
                <v:shape id="Textbox 35" o:spid="_x0000_s1026" o:spt="202" type="#_x0000_t202" style="position:absolute;left:0;top:0;height:1861185;width:6169660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122" w:line="240" w:lineRule="auto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98"/>
                          </w:tabs>
                          <w:spacing w:before="0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个人防护措施</w:t>
                        </w:r>
                        <w:r>
                          <w:rPr>
                            <w:rFonts w:ascii="Microsoft JhengHei" w:eastAsia="Microsoft JhengHei"/>
                            <w:b/>
                            <w:sz w:val="20"/>
                          </w:rPr>
                          <w:t>、</w:t>
                        </w:r>
                        <w:r>
                          <w:rPr>
                            <w:sz w:val="20"/>
                          </w:rPr>
                          <w:t>防护装备和应急处置程序</w:t>
                        </w:r>
                        <w:r>
                          <w:rPr>
                            <w:rFonts w:ascii="Times New Roman" w:eastAsia="Times New Roman"/>
                            <w:b/>
                            <w:spacing w:val="-4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2"/>
                            <w:sz w:val="20"/>
                          </w:rPr>
                          <w:t>没有要求。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98"/>
                          </w:tabs>
                          <w:spacing w:before="37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环境保护措施</w:t>
                        </w:r>
                        <w:r>
                          <w:rPr>
                            <w:rFonts w:ascii="Times New Roman" w:eastAsia="Times New Roman"/>
                            <w:b/>
                            <w:spacing w:val="6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2"/>
                            <w:sz w:val="20"/>
                          </w:rPr>
                          <w:t>切勿让其进入下水道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spacing w:val="-4"/>
                            <w:sz w:val="20"/>
                          </w:rPr>
                          <w:t>水面或地下水。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98"/>
                          </w:tabs>
                          <w:spacing w:before="82" w:line="241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收容和清除泄漏物的方法及材料</w:t>
                        </w:r>
                        <w:r>
                          <w:rPr>
                            <w:rFonts w:ascii="Times New Roman" w:eastAsia="Times New Roman"/>
                            <w:b/>
                            <w:spacing w:val="-6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2"/>
                            <w:sz w:val="20"/>
                          </w:rPr>
                          <w:t>使用机械提起。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98"/>
                          </w:tabs>
                          <w:spacing w:before="0" w:line="241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防止发生次生危害的预防措施</w:t>
                        </w:r>
                        <w:r>
                          <w:rPr>
                            <w:rFonts w:ascii="Times New Roman" w:eastAsia="Times New Roman"/>
                            <w:b/>
                            <w:spacing w:val="12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防止泄漏物进入下水道和地下室。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598"/>
                          </w:tabs>
                          <w:spacing w:before="82" w:line="239" w:lineRule="exact"/>
                          <w:ind w:left="598" w:right="0" w:hanging="100"/>
                          <w:jc w:val="left"/>
                          <w:rPr>
                            <w:rFonts w:ascii="Times New Roman" w:eastAsia="Times New Roman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参照其他部分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0" w:line="223" w:lineRule="exact"/>
                          <w:ind w:left="59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 xml:space="preserve">有关安全处理的资料请参阅第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7</w:t>
                        </w:r>
                        <w:r>
                          <w:rPr>
                            <w:rFonts w:ascii="Times New Roman" w:eastAsia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部分。</w:t>
                        </w:r>
                      </w:p>
                      <w:p>
                        <w:pPr>
                          <w:spacing w:before="0" w:line="226" w:lineRule="exact"/>
                          <w:ind w:left="59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 xml:space="preserve">有关个人防护装备的资料请参阅第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8</w:t>
                        </w:r>
                        <w:r>
                          <w:rPr>
                            <w:rFonts w:ascii="Times New Roman" w:eastAsia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部分。</w:t>
                        </w:r>
                      </w:p>
                      <w:p>
                        <w:pPr>
                          <w:spacing w:before="0" w:line="241" w:lineRule="exact"/>
                          <w:ind w:left="59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 xml:space="preserve">有关弃置的资料请参阅第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13</w:t>
                        </w:r>
                        <w:r>
                          <w:rPr>
                            <w:rFonts w:ascii="Times New Roman" w:eastAsia="Times New Roman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部分。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MT"/>
        </w:rPr>
        <mc:AlternateContent>
          <mc:Choice Requires="wpg">
            <w:drawing>
              <wp:anchor distT="0" distB="0" distL="0" distR="0" simplePos="0" relativeHeight="487004160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8288020</wp:posOffset>
                </wp:positionV>
                <wp:extent cx="6169660" cy="1656080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660" cy="1656080"/>
                          <a:chOff x="0" y="0"/>
                          <a:chExt cx="6169660" cy="16560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761" y="761"/>
                            <a:ext cx="6167755" cy="161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161417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61417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1614170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1614170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161417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61417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1614170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1614170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1614170">
                                <a:moveTo>
                                  <a:pt x="0" y="1609344"/>
                                </a:moveTo>
                                <a:lnTo>
                                  <a:pt x="6163056" y="1609344"/>
                                </a:lnTo>
                              </a:path>
                              <a:path w="6167755" h="1614170">
                                <a:moveTo>
                                  <a:pt x="0" y="1610868"/>
                                </a:moveTo>
                                <a:lnTo>
                                  <a:pt x="6163056" y="1610868"/>
                                </a:lnTo>
                              </a:path>
                              <a:path w="6167755" h="1614170">
                                <a:moveTo>
                                  <a:pt x="0" y="1612392"/>
                                </a:moveTo>
                                <a:lnTo>
                                  <a:pt x="6163056" y="1612392"/>
                                </a:lnTo>
                              </a:path>
                              <a:path w="6167755" h="1614170">
                                <a:moveTo>
                                  <a:pt x="0" y="1613916"/>
                                </a:moveTo>
                                <a:lnTo>
                                  <a:pt x="6163056" y="1613916"/>
                                </a:lnTo>
                              </a:path>
                              <a:path w="6167755" h="1614170">
                                <a:moveTo>
                                  <a:pt x="0" y="0"/>
                                </a:moveTo>
                                <a:lnTo>
                                  <a:pt x="0" y="1609344"/>
                                </a:lnTo>
                              </a:path>
                              <a:path w="6167755" h="1614170">
                                <a:moveTo>
                                  <a:pt x="6163056" y="0"/>
                                </a:moveTo>
                                <a:lnTo>
                                  <a:pt x="6163056" y="1609344"/>
                                </a:lnTo>
                              </a:path>
                              <a:path w="6167755" h="1614170">
                                <a:moveTo>
                                  <a:pt x="1523" y="0"/>
                                </a:moveTo>
                                <a:lnTo>
                                  <a:pt x="1523" y="1609344"/>
                                </a:lnTo>
                              </a:path>
                              <a:path w="6167755" h="1614170">
                                <a:moveTo>
                                  <a:pt x="6164580" y="0"/>
                                </a:moveTo>
                                <a:lnTo>
                                  <a:pt x="6164580" y="1609344"/>
                                </a:lnTo>
                              </a:path>
                              <a:path w="6167755" h="1614170">
                                <a:moveTo>
                                  <a:pt x="3048" y="0"/>
                                </a:moveTo>
                                <a:lnTo>
                                  <a:pt x="3048" y="1609344"/>
                                </a:lnTo>
                              </a:path>
                              <a:path w="6167755" h="1614170">
                                <a:moveTo>
                                  <a:pt x="6166104" y="0"/>
                                </a:moveTo>
                                <a:lnTo>
                                  <a:pt x="6166104" y="1609344"/>
                                </a:lnTo>
                              </a:path>
                              <a:path w="6167755" h="1614170">
                                <a:moveTo>
                                  <a:pt x="4571" y="0"/>
                                </a:moveTo>
                                <a:lnTo>
                                  <a:pt x="4571" y="1609344"/>
                                </a:lnTo>
                              </a:path>
                              <a:path w="6167755" h="1614170">
                                <a:moveTo>
                                  <a:pt x="6167628" y="0"/>
                                </a:moveTo>
                                <a:lnTo>
                                  <a:pt x="6167628" y="1609344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16229" y="424491"/>
                            <a:ext cx="2827655" cy="1000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00"/>
                                </w:tabs>
                                <w:spacing w:before="0" w:line="220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>操作处置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00"/>
                                </w:tabs>
                                <w:spacing w:before="0" w:line="222" w:lineRule="exact"/>
                                <w:ind w:left="100" w:right="0" w:hanging="100"/>
                                <w:jc w:val="left"/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安全操作处置的预防措施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0" w:line="223" w:lineRule="exact"/>
                                <w:ind w:left="10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>不要求特别的措施。</w:t>
                              </w:r>
                            </w:p>
                            <w:p>
                              <w:pPr>
                                <w:spacing w:before="0" w:line="227" w:lineRule="exact"/>
                                <w:ind w:left="10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一般职业性卫生措施请参阅第 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部分。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00"/>
                                </w:tabs>
                                <w:spacing w:before="0" w:line="227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有关火灾及防止爆炸的资料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12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不需要特别的措施。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00"/>
                                </w:tabs>
                                <w:spacing w:before="0" w:line="224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储存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100"/>
                                </w:tabs>
                                <w:spacing w:before="0" w:line="233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储存库和容器需要达到的要求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12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没有特别的要求。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421629" y="1423104"/>
                            <a:ext cx="63944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88" w:lineRule="exact"/>
                                <w:ind w:left="0" w:right="0" w:firstLine="0"/>
                                <w:jc w:val="left"/>
                                <w:rPr>
                                  <w:rFonts w:ascii="Times New Roman" w:eastAsia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-20"/>
                                  <w:sz w:val="16"/>
                                </w:rPr>
                                <w:t xml:space="preserve">在 </w:t>
                              </w:r>
                              <w:r>
                                <w:rPr>
                                  <w:rFonts w:ascii="Times New Roman" w:eastAsia="Times New Roman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Times New Roman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页继续</w:t>
                              </w:r>
                              <w:r>
                                <w:rPr>
                                  <w:rFonts w:ascii="Times New Roman" w:eastAsia="Times New Roman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right"/>
                                <w:rPr>
                                  <w:rFonts w:asci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12"/>
                                </w:rPr>
                                <w:t>CN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26" o:spt="203" style="position:absolute;left:0pt;margin-left:54.9pt;margin-top:652.6pt;height:130.4pt;width:485.8pt;mso-position-horizontal-relative:page;mso-position-vertical-relative:page;z-index:-16312320;mso-width-relative:page;mso-height-relative:page;" coordsize="6169660,1656080" o:gfxdata="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D30cft2wAAAA4BAAAPAAAAAAAAAAEAIAAAACIA&#10;AABkcnMvZG93bnJldi54bWxQSwECFAAUAAAACACHTuJAYlNX5s4DAABwEgAADgAAAAAAAAABACAA&#10;AAAqAQAAZHJzL2Uyb0RvYy54bWxQSwUGAAAAAAYABgBZAQAAagcAAAAA&#10;">
                <o:lock v:ext="edit" aspectratio="f"/>
                <v:shape id="Graphic 37" o:spid="_x0000_s1026" o:spt="100" style="position:absolute;left:761;top:761;height:1614170;width:6167755;" filled="f" stroked="t" coordsize="6167755,1614170" o:gfxdata="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jD6UvQAA&#10;ANsAAAAPAAAAAAAAAAEAIAAAACIAAABkcnMvZG93bnJldi54bWxQSwECFAAUAAAACACHTuJAMy8F&#10;njsAAAA5AAAAEAAAAAAAAAABACAAAAAMAQAAZHJzL3NoYXBleG1sLnhtbFBLBQYAAAAABgAGAFsB&#10;AAC2AwAAAAA=&#10;" path="m0,0l6163056,0em0,1524l6163056,1524em0,3048l6163056,3048em0,4572l6163056,4572em0,0l6163056,0em0,1524l6163056,1524em0,3048l6163056,3048em0,4572l6163056,4572em0,1609344l6163056,1609344em0,1610868l6163056,1610868em0,1612392l6163056,1612392em0,1613916l6163056,1613916em0,0l0,1609344em6163056,0l6163056,1609344em1523,0l1523,1609344em6164580,0l6164580,1609344em3048,0l3048,1609344em6166104,0l6166104,1609344em4571,0l4571,1609344em6167628,0l6167628,1609344e">
                  <v:fill on="f" focussize="0,0"/>
                  <v:stroke weight="0.12pt" color="#0000FF" joinstyle="round"/>
                  <v:imagedata o:title=""/>
                  <o:lock v:ext="edit" aspectratio="f"/>
                  <v:textbox inset="0mm,0mm,0mm,0mm"/>
                </v:shape>
                <v:shape id="Textbox 38" o:spid="_x0000_s1026" o:spt="202" type="#_x0000_t202" style="position:absolute;left:316229;top:424491;height:1000760;width:2827655;" filled="f" stroked="f" coordsize="21600,21600" o:gfxdata="UEsDBAoAAAAAAIdO4kAAAAAAAAAAAAAAAAAEAAAAZHJzL1BLAwQUAAAACACHTuJAv8mh3r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yaHe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00"/>
                          </w:tabs>
                          <w:spacing w:before="0" w:line="220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>操作处置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00"/>
                          </w:tabs>
                          <w:spacing w:before="0" w:line="222" w:lineRule="exact"/>
                          <w:ind w:left="100" w:right="0" w:hanging="100"/>
                          <w:jc w:val="left"/>
                          <w:rPr>
                            <w:rFonts w:ascii="Times New Roman" w:eastAsia="Times New Roman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安全操作处置的预防措施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0" w:line="223" w:lineRule="exact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>不要求特别的措施。</w:t>
                        </w:r>
                      </w:p>
                      <w:p>
                        <w:pPr>
                          <w:spacing w:before="0" w:line="227" w:lineRule="exact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 xml:space="preserve">一般职业性卫生措施请参阅第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8</w:t>
                        </w:r>
                        <w:r>
                          <w:rPr>
                            <w:rFonts w:ascii="Times New Roman" w:eastAsia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部分。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00"/>
                          </w:tabs>
                          <w:spacing w:before="0" w:line="227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有关火灾及防止爆炸的资料</w:t>
                        </w:r>
                        <w:r>
                          <w:rPr>
                            <w:rFonts w:ascii="Times New Roman" w:eastAsia="Times New Roman"/>
                            <w:b/>
                            <w:spacing w:val="12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不需要特别的措施。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00"/>
                          </w:tabs>
                          <w:spacing w:before="0" w:line="224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储存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100"/>
                          </w:tabs>
                          <w:spacing w:before="0" w:line="233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储存库和容器需要达到的要求</w:t>
                        </w:r>
                        <w:r>
                          <w:rPr>
                            <w:rFonts w:ascii="Times New Roman" w:eastAsia="Times New Roman"/>
                            <w:b/>
                            <w:spacing w:val="12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没有特别的要求。</w:t>
                        </w:r>
                      </w:p>
                    </w:txbxContent>
                  </v:textbox>
                </v:shape>
                <v:shape id="Textbox 39" o:spid="_x0000_s1026" o:spt="202" type="#_x0000_t202" style="position:absolute;left:5421629;top:1423104;height:233045;width:639445;" filled="f" stroked="f" coordsize="21600,21600" o:gfxdata="UEsDBAoAAAAAAIdO4kAAAAAAAAAAAAAAAAAEAAAAZHJzL1BLAwQUAAAACACHTuJA0IUER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hQR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8" w:lineRule="exact"/>
                          <w:ind w:left="0" w:right="0" w:firstLine="0"/>
                          <w:jc w:val="left"/>
                          <w:rPr>
                            <w:rFonts w:ascii="Times New Roman" w:eastAsia="Times New Roman"/>
                            <w:sz w:val="16"/>
                          </w:rPr>
                        </w:pPr>
                        <w:r>
                          <w:rPr>
                            <w:rFonts w:ascii="Times New Roman" w:eastAsia="Times New Roman"/>
                            <w:sz w:val="16"/>
                          </w:rPr>
                          <w:t>(</w:t>
                        </w:r>
                        <w:r>
                          <w:rPr>
                            <w:spacing w:val="-20"/>
                            <w:sz w:val="16"/>
                          </w:rPr>
                          <w:t xml:space="preserve">在 </w:t>
                        </w:r>
                        <w:r>
                          <w:rPr>
                            <w:rFonts w:ascii="Times New Roman" w:eastAsia="Times New Roman"/>
                            <w:sz w:val="16"/>
                          </w:rPr>
                          <w:t>3</w:t>
                        </w:r>
                        <w:r>
                          <w:rPr>
                            <w:rFonts w:ascii="Times New Roman" w:eastAsia="Times New Roman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页继续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16"/>
                          </w:rPr>
                          <w:t>)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right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12"/>
                          </w:rPr>
                          <w:t>CN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5"/>
        <w:tblW w:w="9191" w:type="dxa"/>
        <w:tblInd w:w="372" w:type="dxa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0"/>
        <w:gridCol w:w="6074"/>
        <w:gridCol w:w="1087"/>
      </w:tblGrid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191" w:type="dxa"/>
            <w:gridSpan w:val="3"/>
          </w:tcPr>
          <w:p>
            <w:pPr>
              <w:pStyle w:val="8"/>
              <w:spacing w:line="229" w:lineRule="exact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成分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030" w:type="dxa"/>
            <w:vAlign w:val="center"/>
          </w:tcPr>
          <w:p>
            <w:pPr>
              <w:pStyle w:val="8"/>
              <w:spacing w:line="212" w:lineRule="exact"/>
              <w:ind w:left="0" w:leftChars="0" w:firstLine="0" w:firstLineChars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  <w:szCs w:val="21"/>
              </w:rPr>
              <w:t>CAS:</w:t>
            </w:r>
            <w:r>
              <w:rPr>
                <w:rFonts w:asci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9003-56-9</w:t>
            </w:r>
          </w:p>
        </w:tc>
        <w:tc>
          <w:tcPr>
            <w:tcW w:w="6074" w:type="dxa"/>
            <w:vAlign w:val="center"/>
          </w:tcPr>
          <w:p>
            <w:pPr>
              <w:pStyle w:val="8"/>
              <w:spacing w:line="221" w:lineRule="exact"/>
              <w:ind w:left="46"/>
              <w:jc w:val="both"/>
              <w:rPr>
                <w:rFonts w:ascii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ABS树脂</w:t>
            </w:r>
          </w:p>
        </w:tc>
        <w:tc>
          <w:tcPr>
            <w:tcW w:w="1087" w:type="dxa"/>
            <w:vAlign w:val="center"/>
          </w:tcPr>
          <w:p>
            <w:pPr>
              <w:pStyle w:val="8"/>
              <w:spacing w:line="212" w:lineRule="exact"/>
              <w:ind w:left="2"/>
              <w:jc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1"/>
                <w:sz w:val="21"/>
                <w:szCs w:val="21"/>
                <w:lang w:val="en-US" w:eastAsia="zh-CN"/>
              </w:rPr>
              <w:t>55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pacing w:val="-11"/>
                <w:sz w:val="21"/>
                <w:szCs w:val="21"/>
                <w:lang w:val="en-US" w:eastAsia="zh-CN"/>
              </w:rPr>
              <w:t>~65%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030" w:type="dxa"/>
            <w:vAlign w:val="center"/>
          </w:tcPr>
          <w:p>
            <w:pPr>
              <w:pStyle w:val="8"/>
              <w:spacing w:line="212" w:lineRule="exact"/>
              <w:ind w:left="0" w:leftChars="0" w:firstLine="0" w:firstLineChars="0"/>
              <w:jc w:val="center"/>
              <w:rPr>
                <w:rFonts w:ascii="Times New Roman"/>
                <w:spacing w:val="-2"/>
                <w:sz w:val="21"/>
                <w:szCs w:val="21"/>
              </w:rPr>
            </w:pPr>
            <w:r>
              <w:rPr>
                <w:rFonts w:ascii="Times New Roman"/>
                <w:spacing w:val="-2"/>
                <w:sz w:val="21"/>
                <w:szCs w:val="21"/>
              </w:rPr>
              <w:t>CAS:</w:t>
            </w:r>
            <w:r>
              <w:rPr>
                <w:rFonts w:ascii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HYPERLINK "https://www.chemsrc.com/baike/28905.html" \t "https://www.chemsrc.com/cas/_blank" </w:instrText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/>
                <w:sz w:val="21"/>
                <w:szCs w:val="21"/>
              </w:rPr>
              <w:t>9003-54-7</w:t>
            </w:r>
            <w:r>
              <w:rPr>
                <w:rFonts w:hint="default"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6074" w:type="dxa"/>
            <w:vAlign w:val="center"/>
          </w:tcPr>
          <w:p>
            <w:pPr>
              <w:pStyle w:val="8"/>
              <w:spacing w:line="221" w:lineRule="exact"/>
              <w:ind w:left="46"/>
              <w:jc w:val="both"/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苯乙烯-乙烯腈共聚物</w:t>
            </w:r>
          </w:p>
        </w:tc>
        <w:tc>
          <w:tcPr>
            <w:tcW w:w="1087" w:type="dxa"/>
            <w:vAlign w:val="center"/>
          </w:tcPr>
          <w:p>
            <w:pPr>
              <w:pStyle w:val="8"/>
              <w:spacing w:line="212" w:lineRule="exact"/>
              <w:ind w:left="2"/>
              <w:jc w:val="center"/>
              <w:rPr>
                <w:rFonts w:hint="eastAsia" w:ascii="Times New Roman" w:hAnsi="Times New Roman" w:eastAsia="宋体" w:cs="Times New Roman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1"/>
                <w:sz w:val="21"/>
                <w:szCs w:val="21"/>
                <w:lang w:val="en-US" w:eastAsia="zh-CN"/>
              </w:rPr>
              <w:t>35~45%</w:t>
            </w:r>
          </w:p>
        </w:tc>
      </w:tr>
    </w:tbl>
    <w:p>
      <w:pPr>
        <w:pStyle w:val="2"/>
        <w:spacing w:before="189"/>
        <w:rPr>
          <w:rFonts w:ascii="Arial MT"/>
        </w:rPr>
      </w:pPr>
    </w:p>
    <w:p>
      <w:pPr>
        <w:pStyle w:val="2"/>
        <w:spacing w:before="189"/>
        <w:rPr>
          <w:rFonts w:ascii="Arial MT"/>
        </w:rPr>
      </w:pPr>
    </w:p>
    <w:p>
      <w:pPr>
        <w:pStyle w:val="2"/>
        <w:spacing w:before="189"/>
        <w:rPr>
          <w:rFonts w:ascii="Arial MT"/>
        </w:rPr>
      </w:pPr>
    </w:p>
    <w:p>
      <w:pPr>
        <w:pStyle w:val="2"/>
        <w:spacing w:before="189"/>
        <w:rPr>
          <w:rFonts w:ascii="Arial MT"/>
        </w:rPr>
      </w:pPr>
    </w:p>
    <w:tbl>
      <w:tblPr>
        <w:tblStyle w:val="5"/>
        <w:tblW w:w="9192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92" w:type="dxa"/>
            <w:shd w:val="clear" w:color="auto" w:fill="0000FF"/>
          </w:tcPr>
          <w:p>
            <w:pPr>
              <w:pStyle w:val="8"/>
              <w:spacing w:line="298" w:lineRule="exact"/>
              <w:ind w:left="169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FFFFFF"/>
                <w:sz w:val="24"/>
              </w:rPr>
              <w:t>4</w:t>
            </w:r>
            <w:r>
              <w:rPr>
                <w:rFonts w:ascii="Times New Roman" w:eastAsia="Times New Roman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急救措施</w:t>
            </w:r>
          </w:p>
        </w:tc>
      </w:tr>
    </w:tbl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spacing w:before="63"/>
        <w:rPr>
          <w:rFonts w:ascii="Arial MT"/>
        </w:rPr>
      </w:pPr>
    </w:p>
    <w:tbl>
      <w:tblPr>
        <w:tblStyle w:val="5"/>
        <w:tblW w:w="9192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318" w:hRule="atLeast"/>
        </w:trPr>
        <w:tc>
          <w:tcPr>
            <w:tcW w:w="9192" w:type="dxa"/>
            <w:shd w:val="clear" w:color="auto" w:fill="0000FF"/>
          </w:tcPr>
          <w:p>
            <w:pPr>
              <w:pStyle w:val="8"/>
              <w:spacing w:line="298" w:lineRule="exact"/>
              <w:ind w:left="169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FFFFFF"/>
                <w:sz w:val="24"/>
              </w:rPr>
              <w:t>5</w:t>
            </w:r>
            <w:r>
              <w:rPr>
                <w:rFonts w:ascii="Times New Roman" w:eastAsia="Times New Roman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消防措施</w:t>
            </w:r>
          </w:p>
        </w:tc>
      </w:tr>
    </w:tbl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spacing w:before="73"/>
        <w:rPr>
          <w:rFonts w:ascii="Arial MT"/>
        </w:rPr>
      </w:pPr>
    </w:p>
    <w:tbl>
      <w:tblPr>
        <w:tblStyle w:val="5"/>
        <w:tblW w:w="9192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92" w:type="dxa"/>
            <w:shd w:val="clear" w:color="auto" w:fill="0000FF"/>
          </w:tcPr>
          <w:p>
            <w:pPr>
              <w:pStyle w:val="8"/>
              <w:spacing w:line="298" w:lineRule="exact"/>
              <w:ind w:left="169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FFFFFF"/>
                <w:sz w:val="24"/>
              </w:rPr>
              <w:t xml:space="preserve">6 </w:t>
            </w:r>
            <w:r>
              <w:rPr>
                <w:color w:val="FFFFFF"/>
                <w:spacing w:val="-2"/>
                <w:sz w:val="24"/>
              </w:rPr>
              <w:t>泄漏应急处理</w:t>
            </w:r>
          </w:p>
        </w:tc>
      </w:tr>
    </w:tbl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spacing w:before="175" w:after="1"/>
        <w:rPr>
          <w:rFonts w:ascii="Arial MT"/>
        </w:rPr>
      </w:pPr>
    </w:p>
    <w:tbl>
      <w:tblPr>
        <w:tblStyle w:val="5"/>
        <w:tblW w:w="9192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92" w:type="dxa"/>
            <w:shd w:val="clear" w:color="auto" w:fill="0000FF"/>
          </w:tcPr>
          <w:p>
            <w:pPr>
              <w:pStyle w:val="8"/>
              <w:spacing w:line="298" w:lineRule="exact"/>
              <w:ind w:left="169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FFFFFF"/>
                <w:sz w:val="24"/>
              </w:rPr>
              <w:t>7</w:t>
            </w:r>
            <w:r>
              <w:rPr>
                <w:rFonts w:ascii="Times New Roman" w:eastAsia="Times New Roman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操作处置与储存</w:t>
            </w:r>
          </w:p>
        </w:tc>
      </w:tr>
    </w:tbl>
    <w:p>
      <w:pPr>
        <w:pStyle w:val="8"/>
        <w:spacing w:after="0" w:line="298" w:lineRule="exact"/>
        <w:rPr>
          <w:sz w:val="24"/>
        </w:rPr>
        <w:sectPr>
          <w:headerReference r:id="rId5" w:type="default"/>
          <w:footerReference r:id="rId6" w:type="default"/>
          <w:pgSz w:w="11910" w:h="16840"/>
          <w:pgMar w:top="1700" w:right="992" w:bottom="20" w:left="992" w:header="0" w:footer="0" w:gutter="0"/>
        </w:sectPr>
      </w:pPr>
    </w:p>
    <w:p>
      <w:pPr>
        <w:pStyle w:val="2"/>
        <w:spacing w:before="11"/>
        <w:rPr>
          <w:rFonts w:ascii="Arial MT"/>
          <w:sz w:val="8"/>
        </w:rPr>
      </w:pPr>
      <w:r>
        <w:rPr>
          <w:b/>
          <w:sz w:val="11"/>
          <w:szCs w:val="18"/>
        </w:rPr>
        <w:drawing>
          <wp:anchor distT="0" distB="0" distL="114300" distR="114300" simplePos="0" relativeHeight="119540838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-890905</wp:posOffset>
            </wp:positionV>
            <wp:extent cx="629285" cy="256540"/>
            <wp:effectExtent l="0" t="0" r="18415" b="1016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256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MT"/>
          <w:sz w:val="8"/>
        </w:rPr>
        <mc:AlternateContent>
          <mc:Choice Requires="wpg">
            <w:drawing>
              <wp:anchor distT="0" distB="0" distL="0" distR="0" simplePos="0" relativeHeight="487006208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1764030</wp:posOffset>
                </wp:positionV>
                <wp:extent cx="6169660" cy="6219825"/>
                <wp:effectExtent l="0" t="0" r="0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660" cy="6219825"/>
                          <a:chOff x="0" y="0"/>
                          <a:chExt cx="6169660" cy="621982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761" y="761"/>
                            <a:ext cx="6167755" cy="621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621792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621792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6217920">
                                <a:moveTo>
                                  <a:pt x="0" y="3047"/>
                                </a:moveTo>
                                <a:lnTo>
                                  <a:pt x="6163056" y="3047"/>
                                </a:lnTo>
                              </a:path>
                              <a:path w="6167755" h="6217920">
                                <a:moveTo>
                                  <a:pt x="0" y="4571"/>
                                </a:moveTo>
                                <a:lnTo>
                                  <a:pt x="6163056" y="4571"/>
                                </a:lnTo>
                              </a:path>
                              <a:path w="6167755" h="621792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621792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6217920">
                                <a:moveTo>
                                  <a:pt x="0" y="3047"/>
                                </a:moveTo>
                                <a:lnTo>
                                  <a:pt x="6163056" y="3047"/>
                                </a:lnTo>
                              </a:path>
                              <a:path w="6167755" h="6217920">
                                <a:moveTo>
                                  <a:pt x="0" y="4571"/>
                                </a:moveTo>
                                <a:lnTo>
                                  <a:pt x="6163056" y="4571"/>
                                </a:lnTo>
                              </a:path>
                              <a:path w="6167755" h="6217920">
                                <a:moveTo>
                                  <a:pt x="0" y="6213347"/>
                                </a:moveTo>
                                <a:lnTo>
                                  <a:pt x="6163056" y="6213347"/>
                                </a:lnTo>
                              </a:path>
                              <a:path w="6167755" h="6217920">
                                <a:moveTo>
                                  <a:pt x="0" y="6214871"/>
                                </a:moveTo>
                                <a:lnTo>
                                  <a:pt x="6163056" y="6214871"/>
                                </a:lnTo>
                              </a:path>
                              <a:path w="6167755" h="6217920">
                                <a:moveTo>
                                  <a:pt x="0" y="6216395"/>
                                </a:moveTo>
                                <a:lnTo>
                                  <a:pt x="6163056" y="6216395"/>
                                </a:lnTo>
                              </a:path>
                              <a:path w="6167755" h="6217920">
                                <a:moveTo>
                                  <a:pt x="0" y="6217919"/>
                                </a:moveTo>
                                <a:lnTo>
                                  <a:pt x="6163056" y="6217919"/>
                                </a:lnTo>
                              </a:path>
                              <a:path w="6167755" h="6217920">
                                <a:moveTo>
                                  <a:pt x="0" y="0"/>
                                </a:moveTo>
                                <a:lnTo>
                                  <a:pt x="0" y="6213347"/>
                                </a:lnTo>
                              </a:path>
                              <a:path w="6167755" h="6217920">
                                <a:moveTo>
                                  <a:pt x="6163056" y="0"/>
                                </a:moveTo>
                                <a:lnTo>
                                  <a:pt x="6163056" y="6213347"/>
                                </a:lnTo>
                              </a:path>
                              <a:path w="6167755" h="6217920">
                                <a:moveTo>
                                  <a:pt x="1523" y="0"/>
                                </a:moveTo>
                                <a:lnTo>
                                  <a:pt x="1523" y="6213347"/>
                                </a:lnTo>
                              </a:path>
                              <a:path w="6167755" h="6217920">
                                <a:moveTo>
                                  <a:pt x="6164580" y="0"/>
                                </a:moveTo>
                                <a:lnTo>
                                  <a:pt x="6164580" y="6213347"/>
                                </a:lnTo>
                              </a:path>
                              <a:path w="6167755" h="6217920">
                                <a:moveTo>
                                  <a:pt x="3048" y="0"/>
                                </a:moveTo>
                                <a:lnTo>
                                  <a:pt x="3048" y="6213347"/>
                                </a:lnTo>
                              </a:path>
                              <a:path w="6167755" h="6217920">
                                <a:moveTo>
                                  <a:pt x="6166104" y="0"/>
                                </a:moveTo>
                                <a:lnTo>
                                  <a:pt x="6166104" y="6213347"/>
                                </a:lnTo>
                              </a:path>
                              <a:path w="6167755" h="6217920">
                                <a:moveTo>
                                  <a:pt x="4571" y="0"/>
                                </a:moveTo>
                                <a:lnTo>
                                  <a:pt x="4571" y="6213347"/>
                                </a:lnTo>
                              </a:path>
                              <a:path w="6167755" h="6217920">
                                <a:moveTo>
                                  <a:pt x="6167628" y="0"/>
                                </a:moveTo>
                                <a:lnTo>
                                  <a:pt x="6167628" y="6213347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16229" y="424491"/>
                            <a:ext cx="58737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21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spacing w:val="-2"/>
                                  <w:sz w:val="20"/>
                                </w:rPr>
                                <w:t>·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控制参数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16229" y="1777803"/>
                            <a:ext cx="4670425" cy="1786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00"/>
                                </w:tabs>
                                <w:spacing w:before="0" w:line="225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>法规信息</w:t>
                              </w:r>
                            </w:p>
                            <w:p>
                              <w:pPr>
                                <w:spacing w:before="0" w:line="235" w:lineRule="auto"/>
                                <w:ind w:left="100" w:right="1564" w:firstLine="0"/>
                                <w:jc w:val="lef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PEL (US): Guide to Occupational Exposure Values (OSHA PELs) REL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(US):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Guide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Occupational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Exposure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Values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(NIOSH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RELs) TLV (US): Guide to Occupational Exposure Values (TLV)</w:t>
                              </w:r>
                            </w:p>
                            <w:p>
                              <w:pPr>
                                <w:spacing w:before="0" w:line="240" w:lineRule="exact"/>
                                <w:ind w:left="10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OEL</w:t>
                              </w:r>
                              <w:r>
                                <w:rPr>
                                  <w:rFonts w:ascii="Times New Roman" w:eastAsia="Times New Roman"/>
                                  <w:spacing w:val="1"/>
                                  <w:sz w:val="20"/>
                                </w:rPr>
                                <w:t xml:space="preserve"> (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CN):</w:t>
                              </w:r>
                              <w:r>
                                <w:rPr>
                                  <w:rFonts w:ascii="Times New Roman" w:eastAsia="Times New Roman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GBZ2.1-2007</w:t>
                              </w:r>
                              <w:r>
                                <w:rPr>
                                  <w:rFonts w:ascii="Times New Roman" w:eastAsia="Times New Roman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工作场所有害因素职业接触限值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00"/>
                                </w:tabs>
                                <w:spacing w:before="77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额外的资料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5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制作期间有效的清单将作为基础来使用。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00"/>
                                </w:tabs>
                                <w:spacing w:before="82" w:line="241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9"/>
                                  <w:sz w:val="20"/>
                                </w:rPr>
                                <w:t>接触控制 根据第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部分所列的成分信息</w:t>
                              </w:r>
                              <w:r>
                                <w:rPr>
                                  <w:rFonts w:ascii="Times New Roman" w:eastAsia="Times New Roman"/>
                                  <w:spacing w:val="2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建议在职业接触控制方面采用以下安全措施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00"/>
                                </w:tabs>
                                <w:spacing w:before="0" w:line="241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适当的技术控制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8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有关技术设施设计的资料请参阅第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7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部分。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00"/>
                                </w:tabs>
                                <w:spacing w:before="82" w:line="240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个人防护设备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00"/>
                                </w:tabs>
                                <w:spacing w:before="0" w:line="224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呼吸系统防护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3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不要求。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100"/>
                                </w:tabs>
                                <w:spacing w:before="0" w:line="228" w:lineRule="exact"/>
                                <w:ind w:left="100" w:right="0" w:hanging="100"/>
                                <w:jc w:val="left"/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手部防护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16229" y="3819406"/>
                            <a:ext cx="5697220" cy="1677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27" w:lineRule="exact"/>
                                <w:ind w:left="99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保护手套</w:t>
                              </w:r>
                            </w:p>
                            <w:p>
                              <w:pPr>
                                <w:spacing w:before="109" w:line="240" w:lineRule="auto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 w:line="241" w:lineRule="exact"/>
                                <w:ind w:left="10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手套的物料必须是不渗透性的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且能抵抗该产品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物质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添加剂。</w:t>
                              </w:r>
                            </w:p>
                            <w:p>
                              <w:pPr>
                                <w:spacing w:before="8" w:line="211" w:lineRule="auto"/>
                                <w:ind w:left="100" w:right="2581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基于缺乏测试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对于产品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制剂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化学混合物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并不会提供手套材料的建议。</w:t>
                              </w:r>
                              <w:r>
                                <w:rPr>
                                  <w:sz w:val="20"/>
                                </w:rPr>
                                <w:t>选择手套材料时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sz w:val="20"/>
                                </w:rPr>
                                <w:t>请注意材料的渗透时间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sz w:val="20"/>
                                </w:rPr>
                                <w:t>渗滤率和降解参数。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00"/>
                                </w:tabs>
                                <w:spacing w:before="0" w:line="217" w:lineRule="exact"/>
                                <w:ind w:left="100" w:right="0" w:hanging="100"/>
                                <w:jc w:val="left"/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手套材料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7" w:line="211" w:lineRule="auto"/>
                                <w:ind w:left="100" w:right="1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选择合适的手套不单取决于材料</w:t>
                              </w:r>
                              <w:r>
                                <w:rPr>
                                  <w:rFonts w:ascii="Times New Roman" w:eastAsia="Times New Roman"/>
                                  <w:spacing w:val="3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sz w:val="20"/>
                                </w:rPr>
                                <w:t>亦取决于质量特征</w:t>
                              </w:r>
                              <w:r>
                                <w:rPr>
                                  <w:rFonts w:ascii="Times New Roman" w:eastAsia="Times New Roman"/>
                                  <w:spacing w:val="3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sz w:val="20"/>
                                </w:rPr>
                                <w:t>以及来自哪一间生产厂家。因为该产品是由很多材料配制而成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sz w:val="20"/>
                                </w:rPr>
                                <w:t>手套材料的抵抗力并不可预计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sz w:val="20"/>
                                </w:rPr>
                                <w:t>所以</w:t>
                              </w:r>
                              <w:r>
                                <w:rPr>
                                  <w:rFonts w:ascii="Times New Roman" w:eastAsia="Times New Roman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sz w:val="20"/>
                                </w:rPr>
                                <w:t>必须在使用之前进行检查。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00"/>
                                </w:tabs>
                                <w:spacing w:before="0" w:line="220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渗入手套材料的时间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9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请向劳保手套生产厂家获取准确的破裂时间并观察实际的破裂时间。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00"/>
                                </w:tabs>
                                <w:spacing w:before="0" w:line="226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眼睛防护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3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不要求。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00"/>
                                </w:tabs>
                                <w:spacing w:before="0" w:line="228" w:lineRule="exact"/>
                                <w:ind w:left="100" w:right="0" w:hanging="100"/>
                                <w:jc w:val="left"/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皮肤和身体防护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947166" y="5751838"/>
                            <a:ext cx="8985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穿着保护性衣服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26" o:spt="203" style="position:absolute;left:0pt;margin-left:54.9pt;margin-top:138.9pt;height:489.75pt;width:485.8pt;mso-position-horizontal-relative:page;mso-position-vertical-relative:page;z-index:-16310272;mso-width-relative:page;mso-height-relative:page;" coordsize="6169660,6219825" o:gfxdata="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">
                <o:lock v:ext="edit" aspectratio="f"/>
                <v:shape id="Graphic 48" o:spid="_x0000_s1026" o:spt="100" style="position:absolute;left:761;top:761;height:6217920;width:6167755;" filled="f" stroked="t" coordsize="6167755,6217920" o:gfxdata="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t6DWLsAAADb&#10;AAAADwAAAAAAAAABACAAAAAiAAAAZHJzL2Rvd25yZXYueG1sUEsBAhQAFAAAAAgAh07iQDMvBZ47&#10;AAAAOQAAABAAAAAAAAAAAQAgAAAACgEAAGRycy9zaGFwZXhtbC54bWxQSwUGAAAAAAYABgBbAQAA&#10;tAMAAAAA&#10;" path="m0,0l6163056,0em0,1524l6163056,1524em0,3047l6163056,3047em0,4571l6163056,4571em0,0l6163056,0em0,1524l6163056,1524em0,3047l6163056,3047em0,4571l6163056,4571em0,6213347l6163056,6213347em0,6214871l6163056,6214871em0,6216395l6163056,6216395em0,6217919l6163056,6217919em0,0l0,6213347em6163056,0l6163056,6213347em1523,0l1523,6213347em6164580,0l6164580,6213347em3048,0l3048,6213347em6166104,0l6166104,6213347em4571,0l4571,6213347em6167628,0l6167628,6213347e">
                  <v:fill on="f" focussize="0,0"/>
                  <v:stroke weight="0.12pt" color="#0000FF" joinstyle="round"/>
                  <v:imagedata o:title=""/>
                  <o:lock v:ext="edit" aspectratio="f"/>
                  <v:textbox inset="0mm,0mm,0mm,0mm"/>
                </v:shape>
                <v:shape id="Textbox 49" o:spid="_x0000_s1026" o:spt="202" type="#_x0000_t202" style="position:absolute;left:316229;top:424491;height:140335;width:587375;" filled="f" stroked="f" coordsize="21600,21600" o:gfxdata="UEsDBAoAAAAAAIdO4kAAAAAAAAAAAAAAAAAEAAAAZHJzL1BLAwQUAAAACACHTuJAiIN3OL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g3c4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1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pacing w:val="-2"/>
                            <w:sz w:val="20"/>
                          </w:rPr>
                          <w:t>·</w:t>
                        </w:r>
                        <w:r>
                          <w:rPr>
                            <w:rFonts w:ascii="Times New Roman" w:hAnsi="Times New Roman" w:eastAsia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控制参数</w:t>
                        </w:r>
                      </w:p>
                    </w:txbxContent>
                  </v:textbox>
                </v:shape>
                <v:shape id="Textbox 50" o:spid="_x0000_s1026" o:spt="202" type="#_x0000_t202" style="position:absolute;left:316229;top:1777803;height:1786255;width:4670425;" filled="f" stroked="f" coordsize="21600,21600" o:gfxdata="UEsDBAoAAAAAAIdO4kAAAAAAAAAAAAAAAAAEAAAAZHJzL1BLAwQUAAAACACHTuJAnGBIeL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YEh4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00"/>
                          </w:tabs>
                          <w:spacing w:before="0" w:line="225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>法规信息</w:t>
                        </w:r>
                      </w:p>
                      <w:p>
                        <w:pPr>
                          <w:spacing w:before="0" w:line="235" w:lineRule="auto"/>
                          <w:ind w:left="100" w:right="1564" w:firstLin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PEL (US): Guide to Occupational Exposure Values (OSHA PELs) REL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(US):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Guide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Occupational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Exposure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Values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(NIOSH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RELs) TLV (US): Guide to Occupational Exposure Values (TLV)</w:t>
                        </w:r>
                      </w:p>
                      <w:p>
                        <w:pPr>
                          <w:spacing w:before="0" w:line="240" w:lineRule="exact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OEL</w:t>
                        </w:r>
                        <w:r>
                          <w:rPr>
                            <w:rFonts w:ascii="Times New Roman" w:eastAsia="Times New Roman"/>
                            <w:spacing w:val="1"/>
                            <w:sz w:val="20"/>
                          </w:rPr>
                          <w:t xml:space="preserve"> (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CN):</w:t>
                        </w:r>
                        <w:r>
                          <w:rPr>
                            <w:rFonts w:ascii="Times New Roman" w:eastAsia="Times New Roman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GBZ2.1-2007</w:t>
                        </w:r>
                        <w:r>
                          <w:rPr>
                            <w:rFonts w:ascii="Times New Roman" w:eastAsia="Times New Roman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工作场所有害因素职业接触限值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00"/>
                          </w:tabs>
                          <w:spacing w:before="77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额外的资料</w:t>
                        </w:r>
                        <w:r>
                          <w:rPr>
                            <w:rFonts w:ascii="Times New Roman" w:eastAsia="Times New Roman"/>
                            <w:b/>
                            <w:spacing w:val="5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制作期间有效的清单将作为基础来使用。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00"/>
                          </w:tabs>
                          <w:spacing w:before="82" w:line="241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9"/>
                            <w:sz w:val="20"/>
                          </w:rPr>
                          <w:t>接触控制 根据第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3</w:t>
                        </w:r>
                        <w:r>
                          <w:rPr>
                            <w:spacing w:val="-2"/>
                            <w:sz w:val="20"/>
                          </w:rPr>
                          <w:t>部分所列的成分信息</w:t>
                        </w:r>
                        <w:r>
                          <w:rPr>
                            <w:rFonts w:ascii="Times New Roman" w:eastAsia="Times New Roman"/>
                            <w:spacing w:val="2"/>
                            <w:sz w:val="20"/>
                          </w:rPr>
                          <w:t xml:space="preserve">, </w:t>
                        </w:r>
                        <w:r>
                          <w:rPr>
                            <w:spacing w:val="-3"/>
                            <w:sz w:val="20"/>
                          </w:rPr>
                          <w:t>建议在职业接触控制方面采用以下安全措施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00"/>
                          </w:tabs>
                          <w:spacing w:before="0" w:line="241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适当的技术控制</w:t>
                        </w:r>
                        <w:r>
                          <w:rPr>
                            <w:rFonts w:ascii="Times New Roman" w:eastAsia="Times New Roman"/>
                            <w:b/>
                            <w:spacing w:val="8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2"/>
                            <w:sz w:val="20"/>
                          </w:rPr>
                          <w:t>有关技术设施设计的资料请参阅第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7</w:t>
                        </w:r>
                        <w:r>
                          <w:rPr>
                            <w:spacing w:val="-5"/>
                            <w:sz w:val="20"/>
                          </w:rPr>
                          <w:t>部分。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00"/>
                          </w:tabs>
                          <w:spacing w:before="82" w:line="240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个人防护设备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00"/>
                          </w:tabs>
                          <w:spacing w:before="0" w:line="224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呼吸系统防护</w:t>
                        </w:r>
                        <w:r>
                          <w:rPr>
                            <w:rFonts w:ascii="Times New Roman" w:eastAsia="Times New Roman"/>
                            <w:b/>
                            <w:spacing w:val="-3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不要求。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100"/>
                          </w:tabs>
                          <w:spacing w:before="0" w:line="228" w:lineRule="exact"/>
                          <w:ind w:left="100" w:right="0" w:hanging="100"/>
                          <w:jc w:val="left"/>
                          <w:rPr>
                            <w:rFonts w:ascii="Times New Roman" w:eastAsia="Times New Roman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手部防护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51" o:spid="_x0000_s1026" o:spt="202" type="#_x0000_t202" style="position:absolute;left:316229;top:3819406;height:1677035;width:5697220;" filled="f" stroked="f" coordsize="21600,21600" o:gfxdata="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LO3j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7" w:lineRule="exact"/>
                          <w:ind w:left="99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保护手套</w:t>
                        </w:r>
                      </w:p>
                      <w:p>
                        <w:pPr>
                          <w:spacing w:before="109" w:line="240" w:lineRule="auto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 w:line="241" w:lineRule="exact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手套的物料必须是不渗透性的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, </w:t>
                        </w:r>
                        <w:r>
                          <w:rPr>
                            <w:spacing w:val="-2"/>
                            <w:sz w:val="20"/>
                          </w:rPr>
                          <w:t>且能抵抗该产品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>物质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spacing w:val="-4"/>
                            <w:sz w:val="20"/>
                          </w:rPr>
                          <w:t>添加剂。</w:t>
                        </w:r>
                      </w:p>
                      <w:p>
                        <w:pPr>
                          <w:spacing w:before="8" w:line="211" w:lineRule="auto"/>
                          <w:ind w:left="100" w:right="2581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基于缺乏测试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 xml:space="preserve">, </w:t>
                        </w:r>
                        <w:r>
                          <w:rPr>
                            <w:spacing w:val="-2"/>
                            <w:sz w:val="20"/>
                          </w:rPr>
                          <w:t>对于产品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>制剂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>化学混合物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 xml:space="preserve">, </w:t>
                        </w:r>
                        <w:r>
                          <w:rPr>
                            <w:spacing w:val="-2"/>
                            <w:sz w:val="20"/>
                          </w:rPr>
                          <w:t>并不会提供手套材料的建议。</w:t>
                        </w:r>
                        <w:r>
                          <w:rPr>
                            <w:sz w:val="20"/>
                          </w:rPr>
                          <w:t>选择手套材料时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, </w:t>
                        </w:r>
                        <w:r>
                          <w:rPr>
                            <w:sz w:val="20"/>
                          </w:rPr>
                          <w:t>请注意材料的渗透时间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, </w:t>
                        </w:r>
                        <w:r>
                          <w:rPr>
                            <w:sz w:val="20"/>
                          </w:rPr>
                          <w:t>渗滤率和降解参数。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00"/>
                          </w:tabs>
                          <w:spacing w:before="0" w:line="217" w:lineRule="exact"/>
                          <w:ind w:left="100" w:right="0" w:hanging="100"/>
                          <w:jc w:val="left"/>
                          <w:rPr>
                            <w:rFonts w:ascii="Times New Roman" w:eastAsia="Times New Roman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手套材料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7" w:line="211" w:lineRule="auto"/>
                          <w:ind w:left="100" w:right="1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选择合适的手套不单取决于材料</w:t>
                        </w:r>
                        <w:r>
                          <w:rPr>
                            <w:rFonts w:ascii="Times New Roman" w:eastAsia="Times New Roman"/>
                            <w:spacing w:val="3"/>
                            <w:sz w:val="20"/>
                          </w:rPr>
                          <w:t xml:space="preserve">, </w:t>
                        </w:r>
                        <w:r>
                          <w:rPr>
                            <w:sz w:val="20"/>
                          </w:rPr>
                          <w:t>亦取决于质量特征</w:t>
                        </w:r>
                        <w:r>
                          <w:rPr>
                            <w:rFonts w:ascii="Times New Roman" w:eastAsia="Times New Roman"/>
                            <w:spacing w:val="3"/>
                            <w:sz w:val="20"/>
                          </w:rPr>
                          <w:t xml:space="preserve">, </w:t>
                        </w:r>
                        <w:r>
                          <w:rPr>
                            <w:sz w:val="20"/>
                          </w:rPr>
                          <w:t>以及来自哪一间生产厂家。因为该产品是由很多材料配制而成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, </w:t>
                        </w:r>
                        <w:r>
                          <w:rPr>
                            <w:sz w:val="20"/>
                          </w:rPr>
                          <w:t>手套材料的抵抗力并不可预计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, </w:t>
                        </w:r>
                        <w:r>
                          <w:rPr>
                            <w:sz w:val="20"/>
                          </w:rPr>
                          <w:t>所以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, </w:t>
                        </w:r>
                        <w:r>
                          <w:rPr>
                            <w:sz w:val="20"/>
                          </w:rPr>
                          <w:t>必须在使用之前进行检查。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00"/>
                          </w:tabs>
                          <w:spacing w:before="0" w:line="220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渗入手套材料的时间</w:t>
                        </w:r>
                        <w:r>
                          <w:rPr>
                            <w:rFonts w:ascii="Times New Roman" w:eastAsia="Times New Roman"/>
                            <w:b/>
                            <w:spacing w:val="9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请向劳保手套生产厂家获取准确的破裂时间并观察实际的破裂时间。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00"/>
                          </w:tabs>
                          <w:spacing w:before="0" w:line="226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眼睛防护</w:t>
                        </w:r>
                        <w:r>
                          <w:rPr>
                            <w:rFonts w:ascii="Times New Roman" w:eastAsia="Times New Roman"/>
                            <w:b/>
                            <w:spacing w:val="-3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不要求。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00"/>
                          </w:tabs>
                          <w:spacing w:before="0" w:line="228" w:lineRule="exact"/>
                          <w:ind w:left="100" w:right="0" w:hanging="100"/>
                          <w:jc w:val="left"/>
                          <w:rPr>
                            <w:rFonts w:ascii="Times New Roman" w:eastAsia="Times New Roman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皮肤和身体防护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52" o:spid="_x0000_s1026" o:spt="202" type="#_x0000_t202" style="position:absolute;left:947166;top:5751838;height:127000;width:898525;" filled="f" stroked="f" coordsize="21600,21600" o:gfxdata="UEsDBAoAAAAAAIdO4kAAAAAAAAAAAAAAAAAEAAAAZHJzL1BLAwQUAAAACACHTuJAA/5zlL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/5zl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穿着保护性衣服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MT"/>
          <w:sz w:val="8"/>
        </w:rPr>
        <mc:AlternateContent>
          <mc:Choice Requires="wpg">
            <w:drawing>
              <wp:anchor distT="0" distB="0" distL="0" distR="0" simplePos="0" relativeHeight="487007232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8048625</wp:posOffset>
                </wp:positionV>
                <wp:extent cx="6169660" cy="1800860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660" cy="1800860"/>
                          <a:chOff x="0" y="0"/>
                          <a:chExt cx="6169660" cy="180086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761" y="761"/>
                            <a:ext cx="6167755" cy="175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175895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758950">
                                <a:moveTo>
                                  <a:pt x="0" y="1523"/>
                                </a:moveTo>
                                <a:lnTo>
                                  <a:pt x="6163056" y="1523"/>
                                </a:lnTo>
                              </a:path>
                              <a:path w="6167755" h="1758950">
                                <a:moveTo>
                                  <a:pt x="0" y="3047"/>
                                </a:moveTo>
                                <a:lnTo>
                                  <a:pt x="6163056" y="3047"/>
                                </a:lnTo>
                              </a:path>
                              <a:path w="6167755" h="1758950">
                                <a:moveTo>
                                  <a:pt x="0" y="4571"/>
                                </a:moveTo>
                                <a:lnTo>
                                  <a:pt x="6163056" y="4571"/>
                                </a:lnTo>
                              </a:path>
                              <a:path w="6167755" h="175895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758950">
                                <a:moveTo>
                                  <a:pt x="0" y="1523"/>
                                </a:moveTo>
                                <a:lnTo>
                                  <a:pt x="6163056" y="1523"/>
                                </a:lnTo>
                              </a:path>
                              <a:path w="6167755" h="1758950">
                                <a:moveTo>
                                  <a:pt x="0" y="3047"/>
                                </a:moveTo>
                                <a:lnTo>
                                  <a:pt x="6163056" y="3047"/>
                                </a:lnTo>
                              </a:path>
                              <a:path w="6167755" h="1758950">
                                <a:moveTo>
                                  <a:pt x="0" y="4571"/>
                                </a:moveTo>
                                <a:lnTo>
                                  <a:pt x="6163056" y="4571"/>
                                </a:lnTo>
                              </a:path>
                              <a:path w="6167755" h="1758950">
                                <a:moveTo>
                                  <a:pt x="0" y="1754123"/>
                                </a:moveTo>
                                <a:lnTo>
                                  <a:pt x="6163056" y="1754123"/>
                                </a:lnTo>
                              </a:path>
                              <a:path w="6167755" h="1758950">
                                <a:moveTo>
                                  <a:pt x="0" y="1755647"/>
                                </a:moveTo>
                                <a:lnTo>
                                  <a:pt x="6163056" y="1755647"/>
                                </a:lnTo>
                              </a:path>
                              <a:path w="6167755" h="1758950">
                                <a:moveTo>
                                  <a:pt x="0" y="1757171"/>
                                </a:moveTo>
                                <a:lnTo>
                                  <a:pt x="6163056" y="1757171"/>
                                </a:lnTo>
                              </a:path>
                              <a:path w="6167755" h="1758950">
                                <a:moveTo>
                                  <a:pt x="0" y="1758695"/>
                                </a:moveTo>
                                <a:lnTo>
                                  <a:pt x="6163056" y="1758695"/>
                                </a:lnTo>
                              </a:path>
                              <a:path w="6167755" h="1758950">
                                <a:moveTo>
                                  <a:pt x="0" y="0"/>
                                </a:moveTo>
                                <a:lnTo>
                                  <a:pt x="0" y="1754123"/>
                                </a:lnTo>
                              </a:path>
                              <a:path w="6167755" h="1758950">
                                <a:moveTo>
                                  <a:pt x="6163056" y="0"/>
                                </a:moveTo>
                                <a:lnTo>
                                  <a:pt x="6163056" y="1754123"/>
                                </a:lnTo>
                              </a:path>
                              <a:path w="6167755" h="1758950">
                                <a:moveTo>
                                  <a:pt x="1523" y="0"/>
                                </a:moveTo>
                                <a:lnTo>
                                  <a:pt x="1523" y="1754123"/>
                                </a:lnTo>
                              </a:path>
                              <a:path w="6167755" h="1758950">
                                <a:moveTo>
                                  <a:pt x="6164580" y="0"/>
                                </a:moveTo>
                                <a:lnTo>
                                  <a:pt x="6164580" y="1754123"/>
                                </a:lnTo>
                              </a:path>
                              <a:path w="6167755" h="1758950">
                                <a:moveTo>
                                  <a:pt x="3048" y="0"/>
                                </a:moveTo>
                                <a:lnTo>
                                  <a:pt x="3048" y="1754123"/>
                                </a:lnTo>
                              </a:path>
                              <a:path w="6167755" h="1758950">
                                <a:moveTo>
                                  <a:pt x="6166104" y="0"/>
                                </a:moveTo>
                                <a:lnTo>
                                  <a:pt x="6166104" y="1754123"/>
                                </a:lnTo>
                              </a:path>
                              <a:path w="6167755" h="1758950">
                                <a:moveTo>
                                  <a:pt x="4571" y="0"/>
                                </a:moveTo>
                                <a:lnTo>
                                  <a:pt x="4571" y="1754123"/>
                                </a:lnTo>
                              </a:path>
                              <a:path w="6167755" h="1758950">
                                <a:moveTo>
                                  <a:pt x="6167628" y="0"/>
                                </a:moveTo>
                                <a:lnTo>
                                  <a:pt x="6167628" y="1754123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421629" y="1567884"/>
                            <a:ext cx="63944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88" w:lineRule="exact"/>
                                <w:ind w:left="0" w:right="0" w:firstLine="0"/>
                                <w:jc w:val="left"/>
                                <w:rPr>
                                  <w:rFonts w:ascii="Times New Roman" w:eastAsia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-20"/>
                                  <w:sz w:val="16"/>
                                </w:rPr>
                                <w:t xml:space="preserve">在 </w:t>
                              </w:r>
                              <w:r>
                                <w:rPr>
                                  <w:rFonts w:ascii="Times New Roman" w:eastAsia="Times New Roman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页继续</w:t>
                              </w:r>
                              <w:r>
                                <w:rPr>
                                  <w:rFonts w:ascii="Times New Roman" w:eastAsia="Times New Roman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right"/>
                                <w:rPr>
                                  <w:rFonts w:asci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12"/>
                                </w:rPr>
                                <w:t>CN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" o:spid="_x0000_s1026" o:spt="203" style="position:absolute;left:0pt;margin-left:54.9pt;margin-top:633.75pt;height:141.8pt;width:485.8pt;mso-position-horizontal-relative:page;mso-position-vertical-relative:page;z-index:-16309248;mso-width-relative:page;mso-height-relative:page;" coordsize="6169660,1800860" o:gfxdata="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5Y6Sq9wAAAAOAQAADwAAAAAAAAAB&#10;ACAAAAAiAAAAZHJzL2Rvd25yZXYueG1sUEsBAhQAFAAAAAgAh07iQJEk8KmbAwAAzRAAAA4AAAAA&#10;AAAAAQAgAAAAKwEAAGRycy9lMm9Eb2MueG1sUEsFBgAAAAAGAAYAWQEAADgHAAAAAA==&#10;">
                <o:lock v:ext="edit" aspectratio="f"/>
                <v:shape id="Graphic 54" o:spid="_x0000_s1026" o:spt="100" style="position:absolute;left:761;top:761;height:1758950;width:6167755;" filled="f" stroked="t" coordsize="6167755,1758950" o:gfxdata="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oPJ2e/&#10;AAAA2wAAAA8AAAAAAAAAAQAgAAAAIgAAAGRycy9kb3ducmV2LnhtbFBLAQIUABQAAAAIAIdO4kAz&#10;LwWeOwAAADkAAAAQAAAAAAAAAAEAIAAAAA4BAABkcnMvc2hhcGV4bWwueG1sUEsFBgAAAAAGAAYA&#10;WwEAALgDAAAAAA==&#10;" path="m0,0l6163056,0em0,1523l6163056,1523em0,3047l6163056,3047em0,4571l6163056,4571em0,0l6163056,0em0,1523l6163056,1523em0,3047l6163056,3047em0,4571l6163056,4571em0,1754123l6163056,1754123em0,1755647l6163056,1755647em0,1757171l6163056,1757171em0,1758695l6163056,1758695em0,0l0,1754123em6163056,0l6163056,1754123em1523,0l1523,1754123em6164580,0l6164580,1754123em3048,0l3048,1754123em6166104,0l6166104,1754123em4571,0l4571,1754123em6167628,0l6167628,1754123e">
                  <v:fill on="f" focussize="0,0"/>
                  <v:stroke weight="0.12pt" color="#0000FF" joinstyle="round"/>
                  <v:imagedata o:title=""/>
                  <o:lock v:ext="edit" aspectratio="f"/>
                  <v:textbox inset="0mm,0mm,0mm,0mm"/>
                </v:shape>
                <v:shape id="Textbox 55" o:spid="_x0000_s1026" o:spt="202" type="#_x0000_t202" style="position:absolute;left:5421629;top:1567884;height:233045;width:639445;" filled="f" stroked="f" coordsize="21600,21600" o:gfxdata="UEsDBAoAAAAAAIdO4kAAAAAAAAAAAAAAAAAEAAAAZHJzL1BLAwQUAAAACACHTuJAjBfr4L4AAADb&#10;AAAADwAAAGRycy9kb3ducmV2LnhtbEWPzWrDMBCE74W+g9hCb42UQ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Bfr4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8" w:lineRule="exact"/>
                          <w:ind w:left="0" w:right="0" w:firstLine="0"/>
                          <w:jc w:val="left"/>
                          <w:rPr>
                            <w:rFonts w:ascii="Times New Roman" w:eastAsia="Times New Roman"/>
                            <w:sz w:val="16"/>
                          </w:rPr>
                        </w:pPr>
                        <w:r>
                          <w:rPr>
                            <w:rFonts w:ascii="Times New Roman" w:eastAsia="Times New Roman"/>
                            <w:sz w:val="16"/>
                          </w:rPr>
                          <w:t>(</w:t>
                        </w:r>
                        <w:r>
                          <w:rPr>
                            <w:spacing w:val="-20"/>
                            <w:sz w:val="16"/>
                          </w:rPr>
                          <w:t xml:space="preserve">在 </w:t>
                        </w:r>
                        <w:r>
                          <w:rPr>
                            <w:rFonts w:ascii="Times New Roman" w:eastAsia="Times New Roman"/>
                            <w:sz w:val="16"/>
                          </w:rPr>
                          <w:t>4</w:t>
                        </w:r>
                        <w:r>
                          <w:rPr>
                            <w:rFonts w:ascii="Times New Roman" w:eastAsia="Times New Roman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页继续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16"/>
                          </w:rPr>
                          <w:t>)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right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12"/>
                          </w:rPr>
                          <w:t>CN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"/>
        <w:ind w:left="105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inline distT="0" distB="0" distL="0" distR="0">
                <wp:extent cx="6163310" cy="546100"/>
                <wp:effectExtent l="9525" t="0" r="0" b="6350"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310" cy="5461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36"/>
                              <w:rPr>
                                <w:rFonts w:ascii="Arial MT"/>
                              </w:rPr>
                            </w:pP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88"/>
                              </w:tabs>
                              <w:spacing w:before="1" w:after="0" w:line="241" w:lineRule="exact"/>
                              <w:ind w:left="588" w:right="0" w:hanging="1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有关储存于共用储存设施的资料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spacing w:val="8"/>
                              </w:rPr>
                              <w:t xml:space="preserve">: </w:t>
                            </w:r>
                            <w:r>
                              <w:rPr>
                                <w:spacing w:val="-4"/>
                              </w:rPr>
                              <w:t>不要求。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88"/>
                              </w:tabs>
                              <w:spacing w:before="0" w:after="0" w:line="241" w:lineRule="exact"/>
                              <w:ind w:left="588" w:right="0" w:hanging="100"/>
                              <w:jc w:val="left"/>
                            </w:pPr>
                            <w:r>
                              <w:t>有关储存条件的更多资料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spacing w:val="-6"/>
                              </w:rPr>
                              <w:t xml:space="preserve">: </w:t>
                            </w:r>
                            <w:r>
                              <w:rPr>
                                <w:spacing w:val="-4"/>
                              </w:rPr>
                              <w:t>没有。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6" o:spid="_x0000_s1026" o:spt="202" type="#_x0000_t202" style="height:43pt;width:485.3pt;" filled="f" stroked="t" coordsize="21600,21600" o:gfxdata="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d/8Z80wAAAAQBAAAPAAAAAAAAAAEAIAAAACIAAABkcnMvZG93bnJl&#10;di54bWxQSwECFAAUAAAACACHTuJAfjtBXskBAACLAwAADgAAAAAAAAABACAAAAAiAQAAZHJzL2Uy&#10;b0RvYy54bWxQSwUGAAAAAAYABgBZAQAAXQUAAAAA&#10;">
                <v:fill on="f" focussize="0,0"/>
                <v:stroke weight="0.47992125984252pt" color="#0000FF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36"/>
                        <w:rPr>
                          <w:rFonts w:ascii="Arial MT"/>
                        </w:rPr>
                      </w:pPr>
                    </w:p>
                    <w:p>
                      <w:pPr>
                        <w:pStyle w:val="2"/>
                        <w:numPr>
                          <w:ilvl w:val="0"/>
                          <w:numId w:val="10"/>
                        </w:numPr>
                        <w:tabs>
                          <w:tab w:val="left" w:pos="588"/>
                        </w:tabs>
                        <w:spacing w:before="1" w:after="0" w:line="241" w:lineRule="exact"/>
                        <w:ind w:left="588" w:right="0" w:hanging="100"/>
                        <w:jc w:val="left"/>
                      </w:pPr>
                      <w:r>
                        <w:rPr>
                          <w:spacing w:val="-2"/>
                        </w:rPr>
                        <w:t>有关储存于共用储存设施的资料</w:t>
                      </w:r>
                      <w:r>
                        <w:rPr>
                          <w:rFonts w:ascii="Times New Roman" w:hAnsi="Times New Roman" w:eastAsia="Times New Roman"/>
                          <w:b/>
                          <w:spacing w:val="8"/>
                        </w:rPr>
                        <w:t xml:space="preserve">: </w:t>
                      </w:r>
                      <w:r>
                        <w:rPr>
                          <w:spacing w:val="-4"/>
                        </w:rPr>
                        <w:t>不要求。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0"/>
                        </w:numPr>
                        <w:tabs>
                          <w:tab w:val="left" w:pos="588"/>
                        </w:tabs>
                        <w:spacing w:before="0" w:after="0" w:line="241" w:lineRule="exact"/>
                        <w:ind w:left="588" w:right="0" w:hanging="100"/>
                        <w:jc w:val="left"/>
                      </w:pPr>
                      <w:r>
                        <w:t>有关储存条件的更多资料</w:t>
                      </w:r>
                      <w:r>
                        <w:rPr>
                          <w:rFonts w:ascii="Times New Roman" w:hAnsi="Times New Roman" w:eastAsia="Times New Roman"/>
                          <w:b/>
                          <w:spacing w:val="-6"/>
                        </w:rPr>
                        <w:t xml:space="preserve">: </w:t>
                      </w:r>
                      <w:r>
                        <w:rPr>
                          <w:spacing w:val="-4"/>
                        </w:rPr>
                        <w:t>没有。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spacing w:before="50" w:after="1"/>
        <w:rPr>
          <w:rFonts w:ascii="Arial MT"/>
        </w:rPr>
      </w:pPr>
    </w:p>
    <w:tbl>
      <w:tblPr>
        <w:tblStyle w:val="5"/>
        <w:tblW w:w="9192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192" w:type="dxa"/>
            <w:shd w:val="clear" w:color="auto" w:fill="0000FF"/>
          </w:tcPr>
          <w:p>
            <w:pPr>
              <w:pStyle w:val="8"/>
              <w:spacing w:line="298" w:lineRule="exact"/>
              <w:ind w:left="169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FFFFFF"/>
                <w:sz w:val="24"/>
              </w:rPr>
              <w:t>8</w:t>
            </w:r>
            <w:r>
              <w:rPr>
                <w:rFonts w:ascii="Times New Roman" w:eastAsia="Times New Roman"/>
                <w:b/>
                <w:color w:val="FFFFFF"/>
                <w:spacing w:val="4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接触控制和个体防护</w:t>
            </w:r>
          </w:p>
        </w:tc>
      </w:tr>
    </w:tbl>
    <w:p>
      <w:pPr>
        <w:pStyle w:val="2"/>
        <w:spacing w:before="182"/>
        <w:rPr>
          <w:rFonts w:ascii="Arial MT"/>
        </w:rPr>
      </w:pPr>
    </w:p>
    <w:tbl>
      <w:tblPr>
        <w:tblStyle w:val="5"/>
        <w:tblW w:w="9192" w:type="dxa"/>
        <w:tblInd w:w="372" w:type="dxa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7973"/>
      </w:tblGrid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192" w:type="dxa"/>
            <w:gridSpan w:val="2"/>
          </w:tcPr>
          <w:p>
            <w:pPr>
              <w:pStyle w:val="8"/>
              <w:spacing w:line="229" w:lineRule="exact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在工作场所需要限值监控的成分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192" w:type="dxa"/>
            <w:gridSpan w:val="2"/>
          </w:tcPr>
          <w:p>
            <w:pPr>
              <w:pStyle w:val="8"/>
              <w:spacing w:line="228" w:lineRule="exact"/>
              <w:ind w:left="337"/>
              <w:rPr>
                <w:sz w:val="20"/>
              </w:rPr>
            </w:pPr>
            <w:r>
              <w:rPr>
                <w:rFonts w:ascii="Times New Roman" w:eastAsia="Times New Roman"/>
                <w:b/>
                <w:sz w:val="20"/>
              </w:rPr>
              <w:t>CAS</w:t>
            </w:r>
            <w:r>
              <w:rPr>
                <w:rFonts w:ascii="Times New Roman" w:eastAsia="Times New Roman"/>
                <w:b/>
                <w:spacing w:val="-2"/>
                <w:sz w:val="20"/>
              </w:rPr>
              <w:t xml:space="preserve">: 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219" w:type="dxa"/>
            <w:tcBorders>
              <w:bottom w:val="nil"/>
            </w:tcBorders>
          </w:tcPr>
          <w:p>
            <w:pPr>
              <w:pStyle w:val="8"/>
              <w:spacing w:line="193" w:lineRule="exact"/>
              <w:ind w:left="0" w:right="76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PEL</w:t>
            </w:r>
            <w:r>
              <w:rPr>
                <w:rFonts w:ascii="Times New Roman"/>
                <w:spacing w:val="-4"/>
                <w:sz w:val="20"/>
              </w:rPr>
              <w:t xml:space="preserve"> (US)</w:t>
            </w:r>
          </w:p>
        </w:tc>
        <w:tc>
          <w:tcPr>
            <w:tcW w:w="7973" w:type="dxa"/>
            <w:tcBorders>
              <w:bottom w:val="nil"/>
            </w:tcBorders>
          </w:tcPr>
          <w:p>
            <w:pPr>
              <w:pStyle w:val="8"/>
              <w:spacing w:line="193" w:lineRule="exact"/>
              <w:ind w:left="4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PC-TWA: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15*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5**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>mg/m³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219" w:type="dxa"/>
            <w:tcBorders>
              <w:top w:val="nil"/>
              <w:bottom w:val="nil"/>
            </w:tcBorders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73" w:type="dxa"/>
            <w:tcBorders>
              <w:top w:val="nil"/>
              <w:bottom w:val="nil"/>
            </w:tcBorders>
          </w:tcPr>
          <w:p>
            <w:pPr>
              <w:pStyle w:val="8"/>
              <w:spacing w:line="223" w:lineRule="exact"/>
              <w:ind w:left="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*total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dust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**respirable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fraction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219" w:type="dxa"/>
            <w:tcBorders>
              <w:top w:val="nil"/>
              <w:bottom w:val="nil"/>
            </w:tcBorders>
          </w:tcPr>
          <w:p>
            <w:pPr>
              <w:pStyle w:val="8"/>
              <w:spacing w:before="21" w:line="212" w:lineRule="exact"/>
              <w:ind w:left="0" w:right="5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(US)</w:t>
            </w:r>
          </w:p>
        </w:tc>
        <w:tc>
          <w:tcPr>
            <w:tcW w:w="7973" w:type="dxa"/>
            <w:tcBorders>
              <w:top w:val="nil"/>
              <w:bottom w:val="nil"/>
            </w:tcBorders>
          </w:tcPr>
          <w:p>
            <w:pPr>
              <w:pStyle w:val="8"/>
              <w:spacing w:before="21" w:line="212" w:lineRule="exact"/>
              <w:ind w:left="4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PC-TWA: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10*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5**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>mg/m³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219" w:type="dxa"/>
            <w:tcBorders>
              <w:top w:val="nil"/>
              <w:bottom w:val="nil"/>
            </w:tcBorders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73" w:type="dxa"/>
            <w:tcBorders>
              <w:top w:val="nil"/>
              <w:bottom w:val="nil"/>
            </w:tcBorders>
          </w:tcPr>
          <w:p>
            <w:pPr>
              <w:pStyle w:val="8"/>
              <w:spacing w:line="223" w:lineRule="exact"/>
              <w:ind w:left="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*total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dust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**respirable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fraction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19" w:type="dxa"/>
            <w:tcBorders>
              <w:top w:val="nil"/>
            </w:tcBorders>
          </w:tcPr>
          <w:p>
            <w:pPr>
              <w:pStyle w:val="8"/>
              <w:spacing w:before="21"/>
              <w:ind w:left="0" w:right="4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TLV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(US)</w:t>
            </w:r>
          </w:p>
        </w:tc>
        <w:tc>
          <w:tcPr>
            <w:tcW w:w="7973" w:type="dxa"/>
            <w:tcBorders>
              <w:top w:val="nil"/>
            </w:tcBorders>
          </w:tcPr>
          <w:p>
            <w:pPr>
              <w:pStyle w:val="8"/>
              <w:spacing w:before="21"/>
              <w:ind w:left="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TLV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withdrawn</w:t>
            </w:r>
          </w:p>
        </w:tc>
      </w:tr>
    </w:tbl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spacing w:before="133"/>
        <w:rPr>
          <w:rFonts w:ascii="Arial MT"/>
        </w:rPr>
      </w:pPr>
      <w:r>
        <w:rPr>
          <w:rFonts w:ascii="Arial MT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245745</wp:posOffset>
                </wp:positionV>
                <wp:extent cx="502920" cy="502920"/>
                <wp:effectExtent l="0" t="0" r="0" b="0"/>
                <wp:wrapTopAndBottom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502920"/>
                          <a:chOff x="0" y="0"/>
                          <a:chExt cx="502920" cy="502920"/>
                        </a:xfrm>
                      </wpg:grpSpPr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501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219456" y="502158"/>
                            <a:ext cx="66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>
                                <a:moveTo>
                                  <a:pt x="0" y="0"/>
                                </a:moveTo>
                                <a:lnTo>
                                  <a:pt x="65531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26" o:spt="203" style="position:absolute;left:0pt;margin-left:84.8pt;margin-top:19.35pt;height:39.6pt;width:39.6pt;mso-position-horizontal-relative:page;mso-wrap-distance-bottom:0pt;mso-wrap-distance-top:0pt;z-index:-15723520;mso-width-relative:page;mso-height-relative:page;" coordsize="502920,502920" o:gfxdata="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">
                <o:lock v:ext="edit" aspectratio="f"/>
                <v:shape id="Image 58" o:spid="_x0000_s1026" o:spt="75" type="#_x0000_t75" style="position:absolute;left:0;top:0;height:501396;width:502919;" filled="f" o:preferrelative="t" stroked="f" coordsize="21600,21600" o:gfxdata="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XH22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5" o:title=""/>
                  <o:lock v:ext="edit" aspectratio="f"/>
                </v:shape>
                <v:shape id="Graphic 59" o:spid="_x0000_s1026" o:spt="100" style="position:absolute;left:219456;top:502158;height:1270;width:66040;" filled="f" stroked="t" coordsize="66040,1" o:gfxdata="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sXiob4A&#10;AADbAAAADwAAAAAAAAABACAAAAAiAAAAZHJzL2Rvd25yZXYueG1sUEsBAhQAFAAAAAgAh07iQDMv&#10;BZ47AAAAOQAAABAAAAAAAAAAAQAgAAAADQEAAGRycy9zaGFwZXhtbC54bWxQSwUGAAAAAAYABgBb&#10;AQAAtwMAAAAA&#10;" path="m0,0l65531,0e">
                  <v:fill on="f" focussize="0,0"/>
                  <v:stroke weight="0.12pt" color="#FEFEFE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spacing w:before="159"/>
        <w:rPr>
          <w:rFonts w:ascii="Arial MT"/>
        </w:rPr>
      </w:pPr>
      <w:r>
        <w:rPr>
          <w:rFonts w:ascii="Arial MT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262255</wp:posOffset>
                </wp:positionV>
                <wp:extent cx="502920" cy="501650"/>
                <wp:effectExtent l="0" t="0" r="0" b="0"/>
                <wp:wrapTopAndBottom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" cy="501650"/>
                          <a:chOff x="0" y="0"/>
                          <a:chExt cx="502920" cy="501650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19" cy="4998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219456" y="500633"/>
                            <a:ext cx="66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>
                                <a:moveTo>
                                  <a:pt x="0" y="0"/>
                                </a:moveTo>
                                <a:lnTo>
                                  <a:pt x="65531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26" o:spt="203" style="position:absolute;left:0pt;margin-left:84.8pt;margin-top:20.65pt;height:39.5pt;width:39.6pt;mso-position-horizontal-relative:page;mso-wrap-distance-bottom:0pt;mso-wrap-distance-top:0pt;z-index:-15722496;mso-width-relative:page;mso-height-relative:page;" coordsize="502920,501650" o:gfxdata="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">
                <o:lock v:ext="edit" aspectratio="f"/>
                <v:shape id="Image 61" o:spid="_x0000_s1026" o:spt="75" type="#_x0000_t75" style="position:absolute;left:0;top:0;height:499871;width:502919;" filled="f" o:preferrelative="t" stroked="f" coordsize="21600,21600" o:gfxdata="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spx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6" o:title=""/>
                  <o:lock v:ext="edit" aspectratio="f"/>
                </v:shape>
                <v:shape id="Graphic 62" o:spid="_x0000_s1026" o:spt="100" style="position:absolute;left:219456;top:500633;height:1270;width:66040;" filled="f" stroked="t" coordsize="66040,1" o:gfxdata="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g26bb4A&#10;AADbAAAADwAAAAAAAAABACAAAAAiAAAAZHJzL2Rvd25yZXYueG1sUEsBAhQAFAAAAAgAh07iQDMv&#10;BZ47AAAAOQAAABAAAAAAAAAAAQAgAAAADQEAAGRycy9zaGFwZXhtbC54bWxQSwUGAAAAAAYABgBb&#10;AQAAtwMAAAAA&#10;" path="m0,0l65531,0e">
                  <v:fill on="f" focussize="0,0"/>
                  <v:stroke weight="0.12pt" color="#FEFEFE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>
      <w:pPr>
        <w:pStyle w:val="2"/>
        <w:rPr>
          <w:rFonts w:ascii="Arial MT"/>
        </w:rPr>
      </w:pPr>
    </w:p>
    <w:p>
      <w:pPr>
        <w:pStyle w:val="2"/>
        <w:spacing w:before="81"/>
        <w:rPr>
          <w:rFonts w:ascii="Arial MT"/>
        </w:rPr>
      </w:pPr>
    </w:p>
    <w:tbl>
      <w:tblPr>
        <w:tblStyle w:val="5"/>
        <w:tblW w:w="9192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92" w:type="dxa"/>
            <w:shd w:val="clear" w:color="auto" w:fill="0000FF"/>
          </w:tcPr>
          <w:p>
            <w:pPr>
              <w:pStyle w:val="8"/>
              <w:spacing w:line="298" w:lineRule="exact"/>
              <w:ind w:left="169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FFFFFF"/>
                <w:sz w:val="24"/>
              </w:rPr>
              <w:t>9</w:t>
            </w:r>
            <w:r>
              <w:rPr>
                <w:rFonts w:ascii="Times New Roman" w:eastAsia="Times New Roman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理化特性</w:t>
            </w:r>
          </w:p>
        </w:tc>
      </w:tr>
    </w:tbl>
    <w:p>
      <w:pPr>
        <w:pStyle w:val="2"/>
        <w:spacing w:before="8"/>
        <w:rPr>
          <w:rFonts w:ascii="Arial MT"/>
          <w:sz w:val="6"/>
        </w:rPr>
      </w:pPr>
    </w:p>
    <w:tbl>
      <w:tblPr>
        <w:tblStyle w:val="5"/>
        <w:tblW w:w="9192" w:type="dxa"/>
        <w:tblInd w:w="372" w:type="dxa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9192" w:type="dxa"/>
          </w:tcPr>
          <w:p>
            <w:pPr>
              <w:pStyle w:val="8"/>
              <w:numPr>
                <w:ilvl w:val="0"/>
                <w:numId w:val="11"/>
              </w:numPr>
              <w:tabs>
                <w:tab w:val="left" w:pos="336"/>
              </w:tabs>
              <w:spacing w:before="30" w:after="0" w:line="240" w:lineRule="exact"/>
              <w:ind w:left="336" w:right="0" w:hanging="10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有关基本物理及化学特性的信息</w:t>
            </w:r>
          </w:p>
          <w:p>
            <w:pPr>
              <w:pStyle w:val="8"/>
              <w:numPr>
                <w:ilvl w:val="0"/>
                <w:numId w:val="11"/>
              </w:numPr>
              <w:tabs>
                <w:tab w:val="left" w:pos="336"/>
              </w:tabs>
              <w:spacing w:before="0" w:after="0" w:line="223" w:lineRule="exact"/>
              <w:ind w:left="336" w:right="0" w:hanging="100"/>
              <w:jc w:val="left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sz w:val="20"/>
              </w:rPr>
              <w:t>外观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  <w:p>
            <w:pPr>
              <w:pStyle w:val="8"/>
              <w:tabs>
                <w:tab w:val="left" w:pos="2201"/>
              </w:tabs>
              <w:spacing w:line="224" w:lineRule="exact"/>
              <w:ind w:left="488"/>
              <w:rPr>
                <w:sz w:val="20"/>
              </w:rPr>
            </w:pPr>
            <w:r>
              <w:rPr>
                <w:sz w:val="20"/>
              </w:rPr>
              <w:t>性状</w:t>
            </w:r>
            <w:r>
              <w:rPr>
                <w:rFonts w:ascii="Times New Roman" w:eastAsia="Times New Roman"/>
                <w:b/>
                <w:spacing w:val="-10"/>
                <w:sz w:val="20"/>
              </w:rPr>
              <w:t>:</w:t>
            </w:r>
            <w:r>
              <w:rPr>
                <w:rFonts w:ascii="Times New Roman" w:eastAsia="Times New Roman"/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固</w:t>
            </w:r>
            <w:r>
              <w:rPr>
                <w:spacing w:val="-10"/>
                <w:sz w:val="20"/>
              </w:rPr>
              <w:t>体</w:t>
            </w:r>
          </w:p>
          <w:p>
            <w:pPr>
              <w:pStyle w:val="8"/>
              <w:tabs>
                <w:tab w:val="left" w:pos="2201"/>
              </w:tabs>
              <w:spacing w:line="226" w:lineRule="exact"/>
              <w:ind w:left="488"/>
              <w:rPr>
                <w:sz w:val="20"/>
              </w:rPr>
            </w:pPr>
            <w:r>
              <w:rPr>
                <w:sz w:val="20"/>
              </w:rPr>
              <w:t>颜色</w:t>
            </w:r>
            <w:r>
              <w:rPr>
                <w:rFonts w:ascii="Times New Roman" w:eastAsia="Times New Roman"/>
                <w:b/>
                <w:spacing w:val="-10"/>
                <w:sz w:val="20"/>
              </w:rPr>
              <w:t>:</w:t>
            </w:r>
            <w:r>
              <w:rPr>
                <w:rFonts w:ascii="Times New Roman" w:eastAsia="Times New Roman"/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根据产品规</w:t>
            </w:r>
            <w:r>
              <w:rPr>
                <w:spacing w:val="-10"/>
                <w:sz w:val="20"/>
              </w:rPr>
              <w:t>格</w:t>
            </w:r>
          </w:p>
          <w:p>
            <w:pPr>
              <w:pStyle w:val="8"/>
              <w:numPr>
                <w:ilvl w:val="0"/>
                <w:numId w:val="11"/>
              </w:numPr>
              <w:tabs>
                <w:tab w:val="left" w:pos="336"/>
                <w:tab w:val="left" w:pos="2201"/>
              </w:tabs>
              <w:spacing w:before="0" w:after="0" w:line="226" w:lineRule="exact"/>
              <w:ind w:left="336" w:right="0" w:hanging="100"/>
              <w:jc w:val="left"/>
              <w:rPr>
                <w:sz w:val="20"/>
              </w:rPr>
            </w:pPr>
            <w:r>
              <w:rPr>
                <w:sz w:val="20"/>
              </w:rPr>
              <w:t>气味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  <w:r>
              <w:rPr>
                <w:rFonts w:ascii="Times New Roman" w:hAnsi="Times New Roman" w:eastAsia="Times New Roman"/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无相关详细资</w:t>
            </w:r>
            <w:r>
              <w:rPr>
                <w:spacing w:val="-10"/>
                <w:sz w:val="20"/>
              </w:rPr>
              <w:t>料</w:t>
            </w:r>
          </w:p>
          <w:p>
            <w:pPr>
              <w:pStyle w:val="8"/>
              <w:numPr>
                <w:ilvl w:val="0"/>
                <w:numId w:val="11"/>
              </w:numPr>
              <w:tabs>
                <w:tab w:val="left" w:pos="336"/>
                <w:tab w:val="left" w:pos="2201"/>
              </w:tabs>
              <w:spacing w:before="0" w:after="0" w:line="241" w:lineRule="exact"/>
              <w:ind w:left="336" w:right="0" w:hanging="100"/>
              <w:jc w:val="left"/>
              <w:rPr>
                <w:sz w:val="20"/>
              </w:rPr>
            </w:pPr>
            <w:r>
              <w:rPr>
                <w:sz w:val="20"/>
              </w:rPr>
              <w:t>气味阈值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  <w:r>
              <w:rPr>
                <w:rFonts w:ascii="Times New Roman" w:hAnsi="Times New Roman" w:eastAsia="Times New Roman"/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无相关详细资</w:t>
            </w:r>
            <w:r>
              <w:rPr>
                <w:spacing w:val="-10"/>
                <w:sz w:val="20"/>
              </w:rPr>
              <w:t>料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192" w:type="dxa"/>
          </w:tcPr>
          <w:p>
            <w:pPr>
              <w:pStyle w:val="8"/>
              <w:tabs>
                <w:tab w:val="left" w:pos="2201"/>
              </w:tabs>
              <w:spacing w:before="30"/>
              <w:rPr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pacing w:val="-2"/>
                <w:sz w:val="20"/>
              </w:rPr>
              <w:t>pH</w:t>
            </w:r>
            <w:r>
              <w:rPr>
                <w:spacing w:val="-2"/>
                <w:sz w:val="20"/>
              </w:rPr>
              <w:t>值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  <w:r>
              <w:rPr>
                <w:rFonts w:ascii="Times New Roman" w:hAnsi="Times New Roman" w:eastAsia="Times New Roman"/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无相关详细资</w:t>
            </w:r>
            <w:r>
              <w:rPr>
                <w:spacing w:val="-10"/>
                <w:sz w:val="20"/>
              </w:rPr>
              <w:t>料</w:t>
            </w:r>
          </w:p>
        </w:tc>
      </w:tr>
    </w:tbl>
    <w:p>
      <w:pPr>
        <w:pStyle w:val="8"/>
        <w:spacing w:after="0"/>
        <w:rPr>
          <w:sz w:val="20"/>
        </w:rPr>
        <w:sectPr>
          <w:headerReference r:id="rId7" w:type="default"/>
          <w:footerReference r:id="rId8" w:type="default"/>
          <w:pgSz w:w="11910" w:h="16840"/>
          <w:pgMar w:top="1700" w:right="992" w:bottom="20" w:left="992" w:header="0" w:footer="0" w:gutter="0"/>
          <w:pgNumType w:start="3"/>
        </w:sectPr>
      </w:pPr>
    </w:p>
    <w:p>
      <w:pPr>
        <w:pStyle w:val="2"/>
        <w:spacing w:before="223"/>
        <w:rPr>
          <w:rFonts w:ascii="Arial MT"/>
        </w:rPr>
      </w:pPr>
      <w:r>
        <w:rPr>
          <w:b/>
          <w:sz w:val="11"/>
          <w:szCs w:val="18"/>
        </w:rPr>
        <w:drawing>
          <wp:anchor distT="0" distB="0" distL="114300" distR="114300" simplePos="0" relativeHeight="1667283968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-890905</wp:posOffset>
            </wp:positionV>
            <wp:extent cx="629285" cy="256540"/>
            <wp:effectExtent l="0" t="0" r="18415" b="1016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256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MT"/>
        </w:rPr>
        <mc:AlternateContent>
          <mc:Choice Requires="wps">
            <w:drawing>
              <wp:anchor distT="0" distB="0" distL="0" distR="0" simplePos="0" relativeHeight="487007232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ge">
                  <wp:posOffset>1147445</wp:posOffset>
                </wp:positionV>
                <wp:extent cx="6167755" cy="4772025"/>
                <wp:effectExtent l="0" t="0" r="0" b="0"/>
                <wp:wrapNone/>
                <wp:docPr id="70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755" cy="4772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7755" h="4772025">
                              <a:moveTo>
                                <a:pt x="0" y="0"/>
                              </a:moveTo>
                              <a:lnTo>
                                <a:pt x="6163056" y="0"/>
                              </a:lnTo>
                            </a:path>
                            <a:path w="6167755" h="4772025">
                              <a:moveTo>
                                <a:pt x="0" y="1524"/>
                              </a:moveTo>
                              <a:lnTo>
                                <a:pt x="6163056" y="1524"/>
                              </a:lnTo>
                            </a:path>
                            <a:path w="6167755" h="4772025">
                              <a:moveTo>
                                <a:pt x="0" y="3048"/>
                              </a:moveTo>
                              <a:lnTo>
                                <a:pt x="6163056" y="3048"/>
                              </a:lnTo>
                            </a:path>
                            <a:path w="6167755" h="4772025">
                              <a:moveTo>
                                <a:pt x="0" y="4572"/>
                              </a:moveTo>
                              <a:lnTo>
                                <a:pt x="6163056" y="4572"/>
                              </a:lnTo>
                            </a:path>
                            <a:path w="6167755" h="4772025">
                              <a:moveTo>
                                <a:pt x="0" y="4767071"/>
                              </a:moveTo>
                              <a:lnTo>
                                <a:pt x="6163056" y="4767071"/>
                              </a:lnTo>
                            </a:path>
                            <a:path w="6167755" h="4772025">
                              <a:moveTo>
                                <a:pt x="0" y="4768595"/>
                              </a:moveTo>
                              <a:lnTo>
                                <a:pt x="6163056" y="4768595"/>
                              </a:lnTo>
                            </a:path>
                            <a:path w="6167755" h="4772025">
                              <a:moveTo>
                                <a:pt x="0" y="4770120"/>
                              </a:moveTo>
                              <a:lnTo>
                                <a:pt x="6163056" y="4770120"/>
                              </a:lnTo>
                            </a:path>
                            <a:path w="6167755" h="4772025">
                              <a:moveTo>
                                <a:pt x="0" y="4771644"/>
                              </a:moveTo>
                              <a:lnTo>
                                <a:pt x="6163056" y="4771644"/>
                              </a:lnTo>
                            </a:path>
                            <a:path w="6167755" h="4772025">
                              <a:moveTo>
                                <a:pt x="0" y="0"/>
                              </a:moveTo>
                              <a:lnTo>
                                <a:pt x="0" y="4767071"/>
                              </a:lnTo>
                            </a:path>
                            <a:path w="6167755" h="4772025">
                              <a:moveTo>
                                <a:pt x="6163056" y="0"/>
                              </a:moveTo>
                              <a:lnTo>
                                <a:pt x="6163056" y="4767071"/>
                              </a:lnTo>
                            </a:path>
                            <a:path w="6167755" h="4772025">
                              <a:moveTo>
                                <a:pt x="1523" y="0"/>
                              </a:moveTo>
                              <a:lnTo>
                                <a:pt x="1523" y="4767071"/>
                              </a:lnTo>
                            </a:path>
                            <a:path w="6167755" h="4772025">
                              <a:moveTo>
                                <a:pt x="6164580" y="0"/>
                              </a:moveTo>
                              <a:lnTo>
                                <a:pt x="6164580" y="4767071"/>
                              </a:lnTo>
                            </a:path>
                            <a:path w="6167755" h="4772025">
                              <a:moveTo>
                                <a:pt x="3048" y="0"/>
                              </a:moveTo>
                              <a:lnTo>
                                <a:pt x="3048" y="4767071"/>
                              </a:lnTo>
                            </a:path>
                            <a:path w="6167755" h="4772025">
                              <a:moveTo>
                                <a:pt x="6166104" y="0"/>
                              </a:moveTo>
                              <a:lnTo>
                                <a:pt x="6166104" y="4767071"/>
                              </a:lnTo>
                            </a:path>
                            <a:path w="6167755" h="4772025">
                              <a:moveTo>
                                <a:pt x="4571" y="0"/>
                              </a:moveTo>
                              <a:lnTo>
                                <a:pt x="4571" y="4767071"/>
                              </a:lnTo>
                            </a:path>
                            <a:path w="6167755" h="4772025">
                              <a:moveTo>
                                <a:pt x="6167628" y="0"/>
                              </a:moveTo>
                              <a:lnTo>
                                <a:pt x="6167628" y="4767071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0" o:spid="_x0000_s1026" o:spt="100" style="position:absolute;left:0pt;margin-left:54.95pt;margin-top:90.35pt;height:375.75pt;width:485.65pt;mso-position-horizontal-relative:page;mso-position-vertical-relative:page;z-index:-16309248;mso-width-relative:page;mso-height-relative:page;" filled="f" stroked="t" coordsize="6167755,4772025" o:gfxdata="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WI8IB9kA&#10;AAAMAQAADwAAAAAAAAABACAAAAAiAAAAZHJzL2Rvd25yZXYueG1sUEsBAhQAFAAAAAgAh07iQDEd&#10;A9DJAgAA9gsAAA4AAAAAAAAAAQAgAAAAKAEAAGRycy9lMm9Eb2MueG1sUEsFBgAAAAAGAAYAWQEA&#10;AGMGAAAAAA==&#10;" path="m0,0l6163056,0em0,1524l6163056,1524em0,3048l6163056,3048em0,4572l6163056,4572em0,4767071l6163056,4767071em0,4768595l6163056,4768595em0,4770120l6163056,4770120em0,4771644l6163056,4771644em0,0l0,4767071em6163056,0l6163056,4767071em1523,0l1523,4767071em6164580,0l6164580,4767071em3048,0l3048,4767071em6166104,0l6166104,4767071em4571,0l4571,4767071em6167628,0l6167628,4767071e">
                <v:fill on="f" focussize="0,0"/>
                <v:stroke weight="0.12pt" color="#0000FF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Arial MT"/>
        </w:rPr>
        <mc:AlternateContent>
          <mc:Choice Requires="wpg">
            <w:drawing>
              <wp:anchor distT="0" distB="0" distL="0" distR="0" simplePos="0" relativeHeight="487008256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5985510</wp:posOffset>
                </wp:positionV>
                <wp:extent cx="6169660" cy="1719580"/>
                <wp:effectExtent l="0" t="0" r="0" b="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660" cy="1719580"/>
                          <a:chOff x="0" y="0"/>
                          <a:chExt cx="6169660" cy="171958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761" y="761"/>
                            <a:ext cx="6167755" cy="171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1717675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717675">
                                <a:moveTo>
                                  <a:pt x="0" y="1523"/>
                                </a:moveTo>
                                <a:lnTo>
                                  <a:pt x="6163056" y="1523"/>
                                </a:lnTo>
                              </a:path>
                              <a:path w="6167755" h="1717675">
                                <a:moveTo>
                                  <a:pt x="0" y="3047"/>
                                </a:moveTo>
                                <a:lnTo>
                                  <a:pt x="6163056" y="3047"/>
                                </a:lnTo>
                              </a:path>
                              <a:path w="6167755" h="1717675">
                                <a:moveTo>
                                  <a:pt x="0" y="4571"/>
                                </a:moveTo>
                                <a:lnTo>
                                  <a:pt x="6163056" y="4571"/>
                                </a:lnTo>
                              </a:path>
                              <a:path w="6167755" h="1717675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717675">
                                <a:moveTo>
                                  <a:pt x="0" y="1523"/>
                                </a:moveTo>
                                <a:lnTo>
                                  <a:pt x="6163056" y="1523"/>
                                </a:lnTo>
                              </a:path>
                              <a:path w="6167755" h="1717675">
                                <a:moveTo>
                                  <a:pt x="0" y="3047"/>
                                </a:moveTo>
                                <a:lnTo>
                                  <a:pt x="6163056" y="3047"/>
                                </a:lnTo>
                              </a:path>
                              <a:path w="6167755" h="1717675">
                                <a:moveTo>
                                  <a:pt x="0" y="4571"/>
                                </a:moveTo>
                                <a:lnTo>
                                  <a:pt x="6163056" y="4571"/>
                                </a:lnTo>
                              </a:path>
                              <a:path w="6167755" h="1717675">
                                <a:moveTo>
                                  <a:pt x="0" y="1712975"/>
                                </a:moveTo>
                                <a:lnTo>
                                  <a:pt x="6163056" y="1712975"/>
                                </a:lnTo>
                              </a:path>
                              <a:path w="6167755" h="1717675">
                                <a:moveTo>
                                  <a:pt x="0" y="1714499"/>
                                </a:moveTo>
                                <a:lnTo>
                                  <a:pt x="6163056" y="1714499"/>
                                </a:lnTo>
                              </a:path>
                              <a:path w="6167755" h="1717675">
                                <a:moveTo>
                                  <a:pt x="0" y="1716023"/>
                                </a:moveTo>
                                <a:lnTo>
                                  <a:pt x="6163056" y="1716023"/>
                                </a:lnTo>
                              </a:path>
                              <a:path w="6167755" h="1717675">
                                <a:moveTo>
                                  <a:pt x="0" y="1717547"/>
                                </a:moveTo>
                                <a:lnTo>
                                  <a:pt x="6163056" y="1717547"/>
                                </a:lnTo>
                              </a:path>
                              <a:path w="6167755" h="1717675">
                                <a:moveTo>
                                  <a:pt x="0" y="0"/>
                                </a:moveTo>
                                <a:lnTo>
                                  <a:pt x="0" y="1712975"/>
                                </a:lnTo>
                              </a:path>
                              <a:path w="6167755" h="1717675">
                                <a:moveTo>
                                  <a:pt x="6163056" y="0"/>
                                </a:moveTo>
                                <a:lnTo>
                                  <a:pt x="6163056" y="1712975"/>
                                </a:lnTo>
                              </a:path>
                              <a:path w="6167755" h="1717675">
                                <a:moveTo>
                                  <a:pt x="1523" y="0"/>
                                </a:moveTo>
                                <a:lnTo>
                                  <a:pt x="1523" y="1712975"/>
                                </a:lnTo>
                              </a:path>
                              <a:path w="6167755" h="1717675">
                                <a:moveTo>
                                  <a:pt x="6164580" y="0"/>
                                </a:moveTo>
                                <a:lnTo>
                                  <a:pt x="6164580" y="1712975"/>
                                </a:lnTo>
                              </a:path>
                              <a:path w="6167755" h="1717675">
                                <a:moveTo>
                                  <a:pt x="3048" y="0"/>
                                </a:moveTo>
                                <a:lnTo>
                                  <a:pt x="3048" y="1712975"/>
                                </a:lnTo>
                              </a:path>
                              <a:path w="6167755" h="1717675">
                                <a:moveTo>
                                  <a:pt x="6166104" y="0"/>
                                </a:moveTo>
                                <a:lnTo>
                                  <a:pt x="6166104" y="1712975"/>
                                </a:lnTo>
                              </a:path>
                              <a:path w="6167755" h="1717675">
                                <a:moveTo>
                                  <a:pt x="4571" y="0"/>
                                </a:moveTo>
                                <a:lnTo>
                                  <a:pt x="4571" y="1712975"/>
                                </a:lnTo>
                              </a:path>
                              <a:path w="6167755" h="1717675">
                                <a:moveTo>
                                  <a:pt x="6167628" y="0"/>
                                </a:moveTo>
                                <a:lnTo>
                                  <a:pt x="6167628" y="1712975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6169660" cy="1719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88" w:line="240" w:lineRule="auto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598"/>
                                </w:tabs>
                                <w:spacing w:before="0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反应性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3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无相关详细资料。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598"/>
                                </w:tabs>
                                <w:spacing w:before="82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化学稳定性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5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无相关详细资料。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598"/>
                                </w:tabs>
                                <w:spacing w:before="82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危险反应的可能性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8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未有已知的危险反应。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598"/>
                                </w:tabs>
                                <w:spacing w:before="83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应避免的条件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6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无相关详细资料。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598"/>
                                </w:tabs>
                                <w:spacing w:before="82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不相容的物质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6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无相关详细资料。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598"/>
                                </w:tabs>
                                <w:spacing w:before="82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危险的分解产物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7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未知有危险的分解产品。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26" o:spt="203" style="position:absolute;left:0pt;margin-left:54.9pt;margin-top:471.3pt;height:135.4pt;width:485.8pt;mso-position-horizontal-relative:page;mso-position-vertical-relative:page;z-index:-16308224;mso-width-relative:page;mso-height-relative:page;" coordsize="6169660,1719580" o:gfxdata="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">
                <o:lock v:ext="edit" aspectratio="f"/>
                <v:shape id="Graphic 72" o:spid="_x0000_s1026" o:spt="100" style="position:absolute;left:761;top:761;height:1717675;width:6167755;" filled="f" stroked="t" coordsize="6167755,1717675" o:gfxdata="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7/8xvQAA&#10;ANsAAAAPAAAAAAAAAAEAIAAAACIAAABkcnMvZG93bnJldi54bWxQSwECFAAUAAAACACHTuJAMy8F&#10;njsAAAA5AAAAEAAAAAAAAAABACAAAAAMAQAAZHJzL3NoYXBleG1sLnhtbFBLBQYAAAAABgAGAFsB&#10;AAC2AwAAAAA=&#10;" path="m0,0l6163056,0em0,1523l6163056,1523em0,3047l6163056,3047em0,4571l6163056,4571em0,0l6163056,0em0,1523l6163056,1523em0,3047l6163056,3047em0,4571l6163056,4571em0,1712975l6163056,1712975em0,1714499l6163056,1714499em0,1716023l6163056,1716023em0,1717547l6163056,1717547em0,0l0,1712975em6163056,0l6163056,1712975em1523,0l1523,1712975em6164580,0l6164580,1712975em3048,0l3048,1712975em6166104,0l6166104,1712975em4571,0l4571,1712975em6167628,0l6167628,1712975e">
                  <v:fill on="f" focussize="0,0"/>
                  <v:stroke weight="0.12pt" color="#0000FF" joinstyle="round"/>
                  <v:imagedata o:title=""/>
                  <o:lock v:ext="edit" aspectratio="f"/>
                  <v:textbox inset="0mm,0mm,0mm,0mm"/>
                </v:shape>
                <v:shape id="Textbox 73" o:spid="_x0000_s1026" o:spt="202" type="#_x0000_t202" style="position:absolute;left:0;top:0;height:1719580;width:6169660;" filled="f" stroked="f" coordsize="21600,21600" o:gfxdata="UEsDBAoAAAAAAIdO4kAAAAAAAAAAAAAAAAAEAAAAZHJzL1BLAwQUAAAACACHTuJAJweKb7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eKb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188" w:line="240" w:lineRule="auto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598"/>
                          </w:tabs>
                          <w:spacing w:before="0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反应性</w:t>
                        </w:r>
                        <w:r>
                          <w:rPr>
                            <w:rFonts w:ascii="Times New Roman" w:eastAsia="Times New Roman"/>
                            <w:b/>
                            <w:spacing w:val="3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无相关详细资料。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598"/>
                          </w:tabs>
                          <w:spacing w:before="82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化学稳定性</w:t>
                        </w:r>
                        <w:r>
                          <w:rPr>
                            <w:rFonts w:ascii="Times New Roman" w:eastAsia="Times New Roman"/>
                            <w:b/>
                            <w:spacing w:val="5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4"/>
                            <w:sz w:val="20"/>
                          </w:rPr>
                          <w:t>无相关详细资料。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598"/>
                          </w:tabs>
                          <w:spacing w:before="82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危险反应的可能性</w:t>
                        </w:r>
                        <w:r>
                          <w:rPr>
                            <w:rFonts w:ascii="Times New Roman" w:eastAsia="Times New Roman"/>
                            <w:b/>
                            <w:spacing w:val="8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未有已知的危险反应。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598"/>
                          </w:tabs>
                          <w:spacing w:before="83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应避免的条件</w:t>
                        </w:r>
                        <w:r>
                          <w:rPr>
                            <w:rFonts w:ascii="Times New Roman" w:eastAsia="Times New Roman"/>
                            <w:b/>
                            <w:spacing w:val="6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4"/>
                            <w:sz w:val="20"/>
                          </w:rPr>
                          <w:t>无相关详细资料。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598"/>
                          </w:tabs>
                          <w:spacing w:before="82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不相容的物质</w:t>
                        </w:r>
                        <w:r>
                          <w:rPr>
                            <w:rFonts w:ascii="Times New Roman" w:eastAsia="Times New Roman"/>
                            <w:b/>
                            <w:spacing w:val="6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4"/>
                            <w:sz w:val="20"/>
                          </w:rPr>
                          <w:t>无相关详细资料。</w:t>
                        </w:r>
                      </w:p>
                      <w:p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598"/>
                          </w:tabs>
                          <w:spacing w:before="82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危险的分解产物</w:t>
                        </w:r>
                        <w:r>
                          <w:rPr>
                            <w:rFonts w:ascii="Times New Roman" w:eastAsia="Times New Roman"/>
                            <w:b/>
                            <w:spacing w:val="7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未知有危险的分解产品。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MT"/>
        </w:rPr>
        <mc:AlternateContent>
          <mc:Choice Requires="wpg">
            <w:drawing>
              <wp:anchor distT="0" distB="0" distL="0" distR="0" simplePos="0" relativeHeight="487008256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7769860</wp:posOffset>
                </wp:positionV>
                <wp:extent cx="6169660" cy="2227580"/>
                <wp:effectExtent l="0" t="0" r="0" b="0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660" cy="2227580"/>
                          <a:chOff x="0" y="0"/>
                          <a:chExt cx="6169660" cy="222758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761" y="761"/>
                            <a:ext cx="6167755" cy="2185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218567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218567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2185670">
                                <a:moveTo>
                                  <a:pt x="0" y="3047"/>
                                </a:moveTo>
                                <a:lnTo>
                                  <a:pt x="6163056" y="3047"/>
                                </a:lnTo>
                              </a:path>
                              <a:path w="6167755" h="2185670">
                                <a:moveTo>
                                  <a:pt x="0" y="4571"/>
                                </a:moveTo>
                                <a:lnTo>
                                  <a:pt x="6163056" y="4571"/>
                                </a:lnTo>
                              </a:path>
                              <a:path w="6167755" h="218567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218567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2185670">
                                <a:moveTo>
                                  <a:pt x="0" y="3047"/>
                                </a:moveTo>
                                <a:lnTo>
                                  <a:pt x="6163056" y="3047"/>
                                </a:lnTo>
                              </a:path>
                              <a:path w="6167755" h="2185670">
                                <a:moveTo>
                                  <a:pt x="0" y="4571"/>
                                </a:moveTo>
                                <a:lnTo>
                                  <a:pt x="6163056" y="4571"/>
                                </a:lnTo>
                              </a:path>
                              <a:path w="6167755" h="2185670">
                                <a:moveTo>
                                  <a:pt x="0" y="2180844"/>
                                </a:moveTo>
                                <a:lnTo>
                                  <a:pt x="6163056" y="2180844"/>
                                </a:lnTo>
                              </a:path>
                              <a:path w="6167755" h="2185670">
                                <a:moveTo>
                                  <a:pt x="0" y="2182367"/>
                                </a:moveTo>
                                <a:lnTo>
                                  <a:pt x="6163056" y="2182367"/>
                                </a:lnTo>
                              </a:path>
                              <a:path w="6167755" h="2185670">
                                <a:moveTo>
                                  <a:pt x="0" y="2183891"/>
                                </a:moveTo>
                                <a:lnTo>
                                  <a:pt x="6163056" y="2183891"/>
                                </a:lnTo>
                              </a:path>
                              <a:path w="6167755" h="2185670">
                                <a:moveTo>
                                  <a:pt x="0" y="2185416"/>
                                </a:moveTo>
                                <a:lnTo>
                                  <a:pt x="6163056" y="2185416"/>
                                </a:lnTo>
                              </a:path>
                              <a:path w="6167755" h="2185670">
                                <a:moveTo>
                                  <a:pt x="0" y="0"/>
                                </a:moveTo>
                                <a:lnTo>
                                  <a:pt x="0" y="2180844"/>
                                </a:lnTo>
                              </a:path>
                              <a:path w="6167755" h="2185670">
                                <a:moveTo>
                                  <a:pt x="6163056" y="0"/>
                                </a:moveTo>
                                <a:lnTo>
                                  <a:pt x="6163056" y="2180844"/>
                                </a:lnTo>
                              </a:path>
                              <a:path w="6167755" h="2185670">
                                <a:moveTo>
                                  <a:pt x="1523" y="0"/>
                                </a:moveTo>
                                <a:lnTo>
                                  <a:pt x="1523" y="2180844"/>
                                </a:lnTo>
                              </a:path>
                              <a:path w="6167755" h="2185670">
                                <a:moveTo>
                                  <a:pt x="6164580" y="0"/>
                                </a:moveTo>
                                <a:lnTo>
                                  <a:pt x="6164580" y="2180844"/>
                                </a:lnTo>
                              </a:path>
                              <a:path w="6167755" h="2185670">
                                <a:moveTo>
                                  <a:pt x="3048" y="0"/>
                                </a:moveTo>
                                <a:lnTo>
                                  <a:pt x="3048" y="2180844"/>
                                </a:lnTo>
                              </a:path>
                              <a:path w="6167755" h="2185670">
                                <a:moveTo>
                                  <a:pt x="6166104" y="0"/>
                                </a:moveTo>
                                <a:lnTo>
                                  <a:pt x="6166104" y="2180844"/>
                                </a:lnTo>
                              </a:path>
                              <a:path w="6167755" h="2185670">
                                <a:moveTo>
                                  <a:pt x="4571" y="0"/>
                                </a:moveTo>
                                <a:lnTo>
                                  <a:pt x="4571" y="2180844"/>
                                </a:lnTo>
                              </a:path>
                              <a:path w="6167755" h="2185670">
                                <a:moveTo>
                                  <a:pt x="6167628" y="0"/>
                                </a:moveTo>
                                <a:lnTo>
                                  <a:pt x="6167628" y="2180844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16229" y="424491"/>
                            <a:ext cx="2423795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100"/>
                                </w:tabs>
                                <w:spacing w:before="0" w:line="220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毒性学影响的信息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100"/>
                                </w:tabs>
                                <w:spacing w:before="0" w:line="233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8"/>
                                  <w:sz w:val="20"/>
                                </w:rPr>
                                <w:t>急性毒性 根据现有数据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不符合分类标准。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316229" y="1253925"/>
                            <a:ext cx="3397885" cy="74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100"/>
                                </w:tabs>
                                <w:spacing w:before="17" w:line="241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皮肤腐蚀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刺激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7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根据现有数据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不符合分类标准。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100"/>
                                </w:tabs>
                                <w:spacing w:before="0" w:line="226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严重眼睛损伤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眼睛刺激性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12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根据现有数据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不符合分类标准。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100"/>
                                </w:tabs>
                                <w:spacing w:before="0" w:line="226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呼吸或皮肤过敏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7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根据现有数据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不符合分类标准。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100"/>
                                </w:tabs>
                                <w:spacing w:before="0" w:line="226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生殖细胞突变性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7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根据现有数据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不符合分类标准。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100"/>
                                </w:tabs>
                                <w:spacing w:before="0" w:line="234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致癌性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3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根据现有数据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不符合分类标准。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5421629" y="1994604"/>
                            <a:ext cx="63944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88" w:lineRule="exact"/>
                                <w:ind w:left="0" w:right="0" w:firstLine="0"/>
                                <w:jc w:val="left"/>
                                <w:rPr>
                                  <w:rFonts w:ascii="Times New Roman" w:eastAsia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spacing w:val="-20"/>
                                  <w:sz w:val="16"/>
                                </w:rPr>
                                <w:t xml:space="preserve">在 </w:t>
                              </w:r>
                              <w:r>
                                <w:rPr>
                                  <w:rFonts w:ascii="Times New Roman" w:eastAsia="Times New Roman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rFonts w:ascii="Times New Roman" w:eastAsia="Times New Roman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页继续</w:t>
                              </w:r>
                              <w:r>
                                <w:rPr>
                                  <w:rFonts w:ascii="Times New Roman" w:eastAsia="Times New Roman"/>
                                  <w:spacing w:val="-10"/>
                                  <w:sz w:val="16"/>
                                </w:rPr>
                                <w:t>)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right"/>
                                <w:rPr>
                                  <w:rFonts w:asci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12"/>
                                </w:rPr>
                                <w:t>CN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26" o:spt="203" style="position:absolute;left:0pt;margin-left:54.9pt;margin-top:611.8pt;height:175.4pt;width:485.8pt;mso-position-horizontal-relative:page;mso-position-vertical-relative:page;z-index:-16308224;mso-width-relative:page;mso-height-relative:page;" coordsize="6169660,2227580" o:gfxdata="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AAAAAGRycy9QSwEC&#10;FAAUAAAACACHTuJAH8PwT9wAAAAOAQAADwAAAAAAAAABACAAAAAiAAAAZHJzL2Rvd25yZXYueG1s&#10;UEsBAhQAFAAAAAgAh07iQK2/1qD1AwAAEhQAAA4AAAAAAAAAAQAgAAAAKwEAAGRycy9lMm9Eb2Mu&#10;eG1sUEsFBgAAAAAGAAYAWQEAAJIHAAAAAA==&#10;">
                <o:lock v:ext="edit" aspectratio="f"/>
                <v:shape id="Graphic 75" o:spid="_x0000_s1026" o:spt="100" style="position:absolute;left:761;top:761;height:2185670;width:6167755;" filled="f" stroked="t" coordsize="6167755,2185670" o:gfxdata="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32Tk&#10;wAAAANsAAAAPAAAAAAAAAAEAIAAAACIAAABkcnMvZG93bnJldi54bWxQSwECFAAUAAAACACHTuJA&#10;My8FnjsAAAA5AAAAEAAAAAAAAAABACAAAAAPAQAAZHJzL3NoYXBleG1sLnhtbFBLBQYAAAAABgAG&#10;AFsBAAC5AwAAAAA=&#10;" path="m0,0l6163056,0em0,1524l6163056,1524em0,3047l6163056,3047em0,4571l6163056,4571em0,0l6163056,0em0,1524l6163056,1524em0,3047l6163056,3047em0,4571l6163056,4571em0,2180844l6163056,2180844em0,2182367l6163056,2182367em0,2183891l6163056,2183891em0,2185416l6163056,2185416em0,0l0,2180844em6163056,0l6163056,2180844em1523,0l1523,2180844em6164580,0l6164580,2180844em3048,0l3048,2180844em6166104,0l6166104,2180844em4571,0l4571,2180844em6167628,0l6167628,2180844e">
                  <v:fill on="f" focussize="0,0"/>
                  <v:stroke weight="0.12pt" color="#0000FF" joinstyle="round"/>
                  <v:imagedata o:title=""/>
                  <o:lock v:ext="edit" aspectratio="f"/>
                  <v:textbox inset="0mm,0mm,0mm,0mm"/>
                </v:shape>
                <v:shape id="Textbox 76" o:spid="_x0000_s1026" o:spt="202" type="#_x0000_t202" style="position:absolute;left:316229;top:424491;height:287655;width:2423795;" filled="f" stroked="f" coordsize="21600,21600" o:gfxdata="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3Ap9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100"/>
                          </w:tabs>
                          <w:spacing w:before="0" w:line="220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毒性学影响的信息</w:t>
                        </w:r>
                      </w:p>
                      <w:p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100"/>
                          </w:tabs>
                          <w:spacing w:before="0" w:line="233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8"/>
                            <w:sz w:val="20"/>
                          </w:rPr>
                          <w:t>急性毒性 根据现有数据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,</w:t>
                        </w:r>
                        <w:r>
                          <w:rPr>
                            <w:spacing w:val="-3"/>
                            <w:sz w:val="20"/>
                          </w:rPr>
                          <w:t>不符合分类标准。</w:t>
                        </w:r>
                      </w:p>
                    </w:txbxContent>
                  </v:textbox>
                </v:shape>
                <v:shape id="Textbox 77" o:spid="_x0000_s1026" o:spt="202" type="#_x0000_t202" style="position:absolute;left:316229;top:1253925;height:742950;width:3397885;" filled="f" stroked="f" coordsize="21600,21600" o:gfxdata="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8jGy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100"/>
                          </w:tabs>
                          <w:spacing w:before="17" w:line="241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皮肤腐蚀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>刺激</w:t>
                        </w:r>
                        <w:r>
                          <w:rPr>
                            <w:rFonts w:ascii="Times New Roman" w:eastAsia="Times New Roman"/>
                            <w:b/>
                            <w:spacing w:val="7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2"/>
                            <w:sz w:val="20"/>
                          </w:rPr>
                          <w:t>根据现有数据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,</w:t>
                        </w:r>
                        <w:r>
                          <w:rPr>
                            <w:spacing w:val="-3"/>
                            <w:sz w:val="20"/>
                          </w:rPr>
                          <w:t>不符合分类标准。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100"/>
                          </w:tabs>
                          <w:spacing w:before="0" w:line="226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严重眼睛损伤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spacing w:val="-2"/>
                            <w:sz w:val="20"/>
                          </w:rPr>
                          <w:t>眼睛刺激性</w:t>
                        </w:r>
                        <w:r>
                          <w:rPr>
                            <w:rFonts w:ascii="Times New Roman" w:eastAsia="Times New Roman"/>
                            <w:b/>
                            <w:spacing w:val="12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2"/>
                            <w:sz w:val="20"/>
                          </w:rPr>
                          <w:t>根据现有数据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,</w:t>
                        </w:r>
                        <w:r>
                          <w:rPr>
                            <w:spacing w:val="-4"/>
                            <w:sz w:val="20"/>
                          </w:rPr>
                          <w:t>不符合分类标准。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100"/>
                          </w:tabs>
                          <w:spacing w:before="0" w:line="226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呼吸或皮肤过敏</w:t>
                        </w:r>
                        <w:r>
                          <w:rPr>
                            <w:rFonts w:ascii="Times New Roman" w:eastAsia="Times New Roman"/>
                            <w:b/>
                            <w:spacing w:val="7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2"/>
                            <w:sz w:val="20"/>
                          </w:rPr>
                          <w:t>根据现有数据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,</w:t>
                        </w:r>
                        <w:r>
                          <w:rPr>
                            <w:spacing w:val="-3"/>
                            <w:sz w:val="20"/>
                          </w:rPr>
                          <w:t>不符合分类标准。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100"/>
                          </w:tabs>
                          <w:spacing w:before="0" w:line="226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生殖细胞突变性</w:t>
                        </w:r>
                        <w:r>
                          <w:rPr>
                            <w:rFonts w:ascii="Times New Roman" w:eastAsia="Times New Roman"/>
                            <w:b/>
                            <w:spacing w:val="7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2"/>
                            <w:sz w:val="20"/>
                          </w:rPr>
                          <w:t>根据现有数据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,</w:t>
                        </w:r>
                        <w:r>
                          <w:rPr>
                            <w:spacing w:val="-3"/>
                            <w:sz w:val="20"/>
                          </w:rPr>
                          <w:t>不符合分类标准。</w:t>
                        </w:r>
                      </w:p>
                      <w:p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100"/>
                          </w:tabs>
                          <w:spacing w:before="0" w:line="234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致癌性</w:t>
                        </w:r>
                        <w:r>
                          <w:rPr>
                            <w:rFonts w:ascii="Times New Roman" w:eastAsia="Times New Roman"/>
                            <w:b/>
                            <w:spacing w:val="3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2"/>
                            <w:sz w:val="20"/>
                          </w:rPr>
                          <w:t>根据现有数据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,</w:t>
                        </w:r>
                        <w:r>
                          <w:rPr>
                            <w:spacing w:val="-3"/>
                            <w:sz w:val="20"/>
                          </w:rPr>
                          <w:t>不符合分类标准。</w:t>
                        </w:r>
                      </w:p>
                    </w:txbxContent>
                  </v:textbox>
                </v:shape>
                <v:shape id="Textbox 78" o:spid="_x0000_s1026" o:spt="202" type="#_x0000_t202" style="position:absolute;left:5421629;top:1994604;height:233045;width:639445;" filled="f" stroked="f" coordsize="21600,21600" o:gfxdata="UEsDBAoAAAAAAIdO4kAAAAAAAAAAAAAAAAAEAAAAZHJzL1BLAwQUAAAACACHTuJAKaMYHr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Y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MYH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8" w:lineRule="exact"/>
                          <w:ind w:left="0" w:right="0" w:firstLine="0"/>
                          <w:jc w:val="left"/>
                          <w:rPr>
                            <w:rFonts w:ascii="Times New Roman" w:eastAsia="Times New Roman"/>
                            <w:sz w:val="16"/>
                          </w:rPr>
                        </w:pPr>
                        <w:r>
                          <w:rPr>
                            <w:rFonts w:ascii="Times New Roman" w:eastAsia="Times New Roman"/>
                            <w:sz w:val="16"/>
                          </w:rPr>
                          <w:t>(</w:t>
                        </w:r>
                        <w:r>
                          <w:rPr>
                            <w:spacing w:val="-20"/>
                            <w:sz w:val="16"/>
                          </w:rPr>
                          <w:t xml:space="preserve">在 </w:t>
                        </w:r>
                        <w:r>
                          <w:rPr>
                            <w:rFonts w:ascii="Times New Roman" w:eastAsia="Times New Roman"/>
                            <w:sz w:val="16"/>
                          </w:rPr>
                          <w:t>5</w:t>
                        </w:r>
                        <w:r>
                          <w:rPr>
                            <w:rFonts w:ascii="Times New Roman" w:eastAsia="Times New Roman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页继续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16"/>
                          </w:rPr>
                          <w:t>)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right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12"/>
                          </w:rPr>
                          <w:t>CN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5"/>
        <w:tblW w:w="9193" w:type="dxa"/>
        <w:tblInd w:w="372" w:type="dxa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7015"/>
      </w:tblGrid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178" w:type="dxa"/>
            <w:tcBorders>
              <w:right w:val="nil"/>
            </w:tcBorders>
          </w:tcPr>
          <w:p>
            <w:pPr>
              <w:pStyle w:val="8"/>
              <w:numPr>
                <w:ilvl w:val="0"/>
                <w:numId w:val="15"/>
              </w:numPr>
              <w:tabs>
                <w:tab w:val="left" w:pos="336"/>
              </w:tabs>
              <w:spacing w:before="30" w:after="0" w:line="241" w:lineRule="exact"/>
              <w:ind w:left="336" w:right="0" w:hanging="100"/>
              <w:jc w:val="left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spacing w:val="-2"/>
                <w:sz w:val="20"/>
              </w:rPr>
              <w:t>熔点</w:t>
            </w:r>
            <w:r>
              <w:rPr>
                <w:rFonts w:ascii="Times New Roman" w:hAnsi="Times New Roman" w:eastAsia="Times New Roman"/>
                <w:b/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凝固点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  <w:p>
            <w:pPr>
              <w:pStyle w:val="8"/>
              <w:numPr>
                <w:ilvl w:val="0"/>
                <w:numId w:val="15"/>
              </w:numPr>
              <w:tabs>
                <w:tab w:val="left" w:pos="336"/>
              </w:tabs>
              <w:spacing w:before="0" w:after="0" w:line="241" w:lineRule="exact"/>
              <w:ind w:left="336" w:right="0" w:hanging="100"/>
              <w:jc w:val="left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sz w:val="20"/>
              </w:rPr>
              <w:t>沸点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7015" w:type="dxa"/>
            <w:tcBorders>
              <w:left w:val="nil"/>
            </w:tcBorders>
          </w:tcPr>
          <w:p>
            <w:pPr>
              <w:pStyle w:val="8"/>
              <w:spacing w:before="38" w:line="221" w:lineRule="exact"/>
              <w:ind w:left="28"/>
              <w:rPr>
                <w:rFonts w:ascii="Times New Roman" w:hAnsi="Times New Roman"/>
                <w:sz w:val="20"/>
              </w:rPr>
            </w:pPr>
            <w:r>
              <w:rPr>
                <w:rFonts w:hint="eastAsia" w:ascii="Times New Roman" w:hAnsi="Times New Roman"/>
                <w:sz w:val="20"/>
                <w:lang w:val="en-US" w:eastAsia="zh-CN"/>
              </w:rPr>
              <w:t>200~220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°C</w:t>
            </w:r>
          </w:p>
          <w:p>
            <w:pPr>
              <w:pStyle w:val="8"/>
              <w:spacing w:line="247" w:lineRule="exact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无相关详细资料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178" w:type="dxa"/>
            <w:tcBorders>
              <w:right w:val="nil"/>
            </w:tcBorders>
          </w:tcPr>
          <w:p>
            <w:pPr>
              <w:pStyle w:val="8"/>
              <w:spacing w:before="30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闪点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7015" w:type="dxa"/>
            <w:tcBorders>
              <w:left w:val="nil"/>
            </w:tcBorders>
          </w:tcPr>
          <w:p>
            <w:pPr>
              <w:pStyle w:val="8"/>
              <w:spacing w:before="25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无相关详细资料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178" w:type="dxa"/>
            <w:tcBorders>
              <w:right w:val="nil"/>
            </w:tcBorders>
          </w:tcPr>
          <w:p>
            <w:pPr>
              <w:pStyle w:val="8"/>
              <w:spacing w:line="308" w:lineRule="exact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易燃性</w:t>
            </w:r>
            <w:r>
              <w:rPr>
                <w:rFonts w:ascii="Times New Roman" w:hAnsi="Times New Roman" w:eastAsia="Times New Roman"/>
                <w:b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固体</w:t>
            </w:r>
            <w:r>
              <w:rPr>
                <w:rFonts w:ascii="Microsoft JhengHei" w:hAnsi="Microsoft JhengHei" w:eastAsia="Microsoft JhengHei"/>
                <w:b/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气体</w:t>
            </w:r>
            <w:r>
              <w:rPr>
                <w:rFonts w:ascii="Times New Roman" w:hAnsi="Times New Roman" w:eastAsia="Times New Roman"/>
                <w:b/>
                <w:spacing w:val="-5"/>
                <w:sz w:val="20"/>
              </w:rPr>
              <w:t>):</w:t>
            </w:r>
          </w:p>
        </w:tc>
        <w:tc>
          <w:tcPr>
            <w:tcW w:w="7015" w:type="dxa"/>
            <w:tcBorders>
              <w:left w:val="nil"/>
            </w:tcBorders>
          </w:tcPr>
          <w:p>
            <w:pPr>
              <w:pStyle w:val="8"/>
              <w:spacing w:before="25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无相关详细资料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178" w:type="dxa"/>
            <w:tcBorders>
              <w:right w:val="nil"/>
            </w:tcBorders>
          </w:tcPr>
          <w:p>
            <w:pPr>
              <w:pStyle w:val="8"/>
              <w:spacing w:before="30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自燃温度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7015" w:type="dxa"/>
            <w:tcBorders>
              <w:left w:val="nil"/>
            </w:tcBorders>
          </w:tcPr>
          <w:p>
            <w:pPr>
              <w:pStyle w:val="8"/>
              <w:spacing w:before="25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无相关详细资料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178" w:type="dxa"/>
            <w:tcBorders>
              <w:right w:val="nil"/>
            </w:tcBorders>
          </w:tcPr>
          <w:p>
            <w:pPr>
              <w:pStyle w:val="8"/>
              <w:spacing w:before="30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分解温度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7015" w:type="dxa"/>
            <w:tcBorders>
              <w:left w:val="nil"/>
            </w:tcBorders>
          </w:tcPr>
          <w:p>
            <w:pPr>
              <w:pStyle w:val="8"/>
              <w:spacing w:before="38"/>
              <w:ind w:left="28"/>
              <w:rPr>
                <w:rFonts w:ascii="Times New Roman" w:hAnsi="Times New Roman"/>
                <w:sz w:val="20"/>
              </w:rPr>
            </w:pPr>
            <w:r>
              <w:rPr>
                <w:spacing w:val="-4"/>
                <w:sz w:val="20"/>
              </w:rPr>
              <w:t>无相关详细资料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178" w:type="dxa"/>
            <w:tcBorders>
              <w:right w:val="nil"/>
            </w:tcBorders>
          </w:tcPr>
          <w:p>
            <w:pPr>
              <w:pStyle w:val="8"/>
              <w:spacing w:before="30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自燃性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7015" w:type="dxa"/>
            <w:tcBorders>
              <w:left w:val="nil"/>
            </w:tcBorders>
          </w:tcPr>
          <w:p>
            <w:pPr>
              <w:pStyle w:val="8"/>
              <w:spacing w:before="25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无相关详细资料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178" w:type="dxa"/>
            <w:tcBorders>
              <w:right w:val="nil"/>
            </w:tcBorders>
          </w:tcPr>
          <w:p>
            <w:pPr>
              <w:pStyle w:val="8"/>
              <w:spacing w:before="30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爆炸的危险性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7015" w:type="dxa"/>
            <w:tcBorders>
              <w:left w:val="nil"/>
            </w:tcBorders>
          </w:tcPr>
          <w:p>
            <w:pPr>
              <w:pStyle w:val="8"/>
              <w:spacing w:before="25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无相关详细资料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2178" w:type="dxa"/>
            <w:tcBorders>
              <w:right w:val="nil"/>
            </w:tcBorders>
          </w:tcPr>
          <w:p>
            <w:pPr>
              <w:pStyle w:val="8"/>
              <w:numPr>
                <w:ilvl w:val="0"/>
                <w:numId w:val="16"/>
              </w:numPr>
              <w:tabs>
                <w:tab w:val="left" w:pos="336"/>
              </w:tabs>
              <w:spacing w:before="56" w:after="0" w:line="208" w:lineRule="auto"/>
              <w:ind w:left="236" w:right="1031" w:firstLine="0"/>
              <w:jc w:val="center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spacing w:val="-4"/>
                <w:sz w:val="20"/>
              </w:rPr>
              <w:t>爆炸限值下限</w:t>
            </w:r>
            <w:r>
              <w:rPr>
                <w:rFonts w:ascii="Times New Roman" w:hAnsi="Times New Roman" w:eastAsia="Times New Roman"/>
                <w:b/>
                <w:spacing w:val="-4"/>
                <w:sz w:val="20"/>
              </w:rPr>
              <w:t>:</w:t>
            </w:r>
          </w:p>
          <w:p>
            <w:pPr>
              <w:pStyle w:val="8"/>
              <w:spacing w:line="218" w:lineRule="exact"/>
              <w:ind w:left="0" w:right="725"/>
              <w:jc w:val="center"/>
              <w:rPr>
                <w:rFonts w:ascii="Times New Roman" w:eastAsia="Times New Roman"/>
                <w:b/>
                <w:sz w:val="20"/>
              </w:rPr>
            </w:pPr>
            <w:r>
              <w:rPr>
                <w:sz w:val="20"/>
              </w:rPr>
              <w:t>上限</w:t>
            </w:r>
            <w:r>
              <w:rPr>
                <w:rFonts w:ascii="Times New Roman" w:eastAsia="Times New Roman"/>
                <w:b/>
                <w:spacing w:val="-10"/>
                <w:sz w:val="20"/>
              </w:rPr>
              <w:t>:</w:t>
            </w:r>
          </w:p>
          <w:p>
            <w:pPr>
              <w:pStyle w:val="8"/>
              <w:numPr>
                <w:ilvl w:val="0"/>
                <w:numId w:val="16"/>
              </w:numPr>
              <w:tabs>
                <w:tab w:val="left" w:pos="100"/>
              </w:tabs>
              <w:spacing w:before="0" w:after="0" w:line="241" w:lineRule="exact"/>
              <w:ind w:left="100" w:right="725" w:hanging="100"/>
              <w:jc w:val="center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sz w:val="20"/>
              </w:rPr>
              <w:t>氧化性质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7015" w:type="dxa"/>
            <w:tcBorders>
              <w:left w:val="nil"/>
            </w:tcBorders>
          </w:tcPr>
          <w:p>
            <w:pPr>
              <w:pStyle w:val="8"/>
              <w:spacing w:before="42"/>
              <w:ind w:left="0"/>
              <w:rPr>
                <w:rFonts w:ascii="Arial MT"/>
                <w:sz w:val="20"/>
              </w:rPr>
            </w:pPr>
          </w:p>
          <w:p>
            <w:pPr>
              <w:pStyle w:val="8"/>
              <w:spacing w:line="211" w:lineRule="auto"/>
              <w:ind w:left="28" w:right="55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无相关详细资料无相关详细资料</w:t>
            </w:r>
            <w:r>
              <w:rPr>
                <w:spacing w:val="-4"/>
                <w:sz w:val="20"/>
              </w:rPr>
              <w:t>无相关详细资料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178" w:type="dxa"/>
            <w:tcBorders>
              <w:right w:val="nil"/>
            </w:tcBorders>
          </w:tcPr>
          <w:p>
            <w:pPr>
              <w:pStyle w:val="8"/>
              <w:spacing w:before="30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蒸气压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7015" w:type="dxa"/>
            <w:tcBorders>
              <w:left w:val="nil"/>
            </w:tcBorders>
          </w:tcPr>
          <w:p>
            <w:pPr>
              <w:pStyle w:val="8"/>
              <w:spacing w:before="25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无相关详细资料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178" w:type="dxa"/>
            <w:tcBorders>
              <w:right w:val="nil"/>
            </w:tcBorders>
          </w:tcPr>
          <w:p>
            <w:pPr>
              <w:pStyle w:val="8"/>
              <w:numPr>
                <w:ilvl w:val="0"/>
                <w:numId w:val="17"/>
              </w:numPr>
              <w:tabs>
                <w:tab w:val="left" w:pos="336"/>
              </w:tabs>
              <w:spacing w:before="30" w:after="0" w:line="241" w:lineRule="exact"/>
              <w:ind w:left="336" w:right="0" w:hanging="100"/>
              <w:jc w:val="left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sz w:val="20"/>
              </w:rPr>
              <w:t>密度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  <w:p>
            <w:pPr>
              <w:pStyle w:val="8"/>
              <w:numPr>
                <w:ilvl w:val="0"/>
                <w:numId w:val="17"/>
              </w:numPr>
              <w:tabs>
                <w:tab w:val="left" w:pos="336"/>
              </w:tabs>
              <w:spacing w:before="0" w:after="0" w:line="226" w:lineRule="exact"/>
              <w:ind w:left="336" w:right="0" w:hanging="100"/>
              <w:jc w:val="left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sz w:val="20"/>
              </w:rPr>
              <w:t>相对密度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  <w:p>
            <w:pPr>
              <w:pStyle w:val="8"/>
              <w:numPr>
                <w:ilvl w:val="0"/>
                <w:numId w:val="17"/>
              </w:numPr>
              <w:tabs>
                <w:tab w:val="left" w:pos="336"/>
              </w:tabs>
              <w:spacing w:before="0" w:after="0" w:line="226" w:lineRule="exact"/>
              <w:ind w:left="336" w:right="0" w:hanging="100"/>
              <w:jc w:val="left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sz w:val="20"/>
              </w:rPr>
              <w:t>蒸气密度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  <w:p>
            <w:pPr>
              <w:pStyle w:val="8"/>
              <w:numPr>
                <w:ilvl w:val="0"/>
                <w:numId w:val="17"/>
              </w:numPr>
              <w:tabs>
                <w:tab w:val="left" w:pos="336"/>
              </w:tabs>
              <w:spacing w:before="0" w:after="0" w:line="241" w:lineRule="exact"/>
              <w:ind w:left="336" w:right="0" w:hanging="100"/>
              <w:jc w:val="left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sz w:val="20"/>
              </w:rPr>
              <w:t>蒸发速率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7015" w:type="dxa"/>
            <w:tcBorders>
              <w:left w:val="nil"/>
            </w:tcBorders>
          </w:tcPr>
          <w:p>
            <w:pPr>
              <w:pStyle w:val="8"/>
              <w:spacing w:before="25" w:line="248" w:lineRule="exact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无相关详细资料</w:t>
            </w:r>
          </w:p>
          <w:p>
            <w:pPr>
              <w:pStyle w:val="8"/>
              <w:spacing w:line="212" w:lineRule="exact"/>
              <w:ind w:left="28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ascii="Times New Roman"/>
                <w:spacing w:val="-4"/>
                <w:sz w:val="20"/>
              </w:rPr>
              <w:t>1.</w:t>
            </w:r>
            <w:r>
              <w:rPr>
                <w:rFonts w:hint="eastAsia" w:ascii="Times New Roman"/>
                <w:spacing w:val="-4"/>
                <w:sz w:val="20"/>
                <w:lang w:val="en-US" w:eastAsia="zh-CN"/>
              </w:rPr>
              <w:t>06</w:t>
            </w:r>
          </w:p>
          <w:p>
            <w:pPr>
              <w:pStyle w:val="8"/>
              <w:spacing w:before="15" w:line="211" w:lineRule="auto"/>
              <w:ind w:left="28" w:right="5584"/>
              <w:rPr>
                <w:sz w:val="20"/>
              </w:rPr>
            </w:pPr>
            <w:r>
              <w:rPr>
                <w:spacing w:val="-2"/>
                <w:sz w:val="20"/>
              </w:rPr>
              <w:t>无相关详细资料</w:t>
            </w:r>
            <w:r>
              <w:rPr>
                <w:spacing w:val="-4"/>
                <w:sz w:val="20"/>
              </w:rPr>
              <w:t>无相关详细资料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178" w:type="dxa"/>
            <w:tcBorders>
              <w:right w:val="nil"/>
            </w:tcBorders>
          </w:tcPr>
          <w:p>
            <w:pPr>
              <w:pStyle w:val="8"/>
              <w:spacing w:before="56" w:line="208" w:lineRule="auto"/>
              <w:ind w:left="488" w:right="571" w:hanging="252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溶解性</w:t>
            </w:r>
            <w:r>
              <w:rPr>
                <w:rFonts w:ascii="Times New Roman" w:hAnsi="Times New Roman" w:eastAsia="Times New Roman"/>
                <w:b/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溶混性</w:t>
            </w:r>
            <w:r>
              <w:rPr>
                <w:spacing w:val="-6"/>
                <w:sz w:val="20"/>
              </w:rPr>
              <w:t>水</w:t>
            </w:r>
            <w:r>
              <w:rPr>
                <w:rFonts w:ascii="Times New Roman" w:hAnsi="Times New Roman" w:eastAsia="Times New Roman"/>
                <w:b/>
                <w:spacing w:val="-6"/>
                <w:sz w:val="20"/>
              </w:rPr>
              <w:t>:</w:t>
            </w:r>
          </w:p>
        </w:tc>
        <w:tc>
          <w:tcPr>
            <w:tcW w:w="7015" w:type="dxa"/>
            <w:tcBorders>
              <w:left w:val="nil"/>
            </w:tcBorders>
          </w:tcPr>
          <w:p>
            <w:pPr>
              <w:pStyle w:val="8"/>
              <w:spacing w:before="18"/>
              <w:ind w:left="0"/>
              <w:rPr>
                <w:rFonts w:ascii="Arial MT"/>
                <w:sz w:val="20"/>
              </w:rPr>
            </w:pPr>
          </w:p>
          <w:p>
            <w:pPr>
              <w:pStyle w:val="8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无相关详细资料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178" w:type="dxa"/>
            <w:tcBorders>
              <w:right w:val="nil"/>
            </w:tcBorders>
          </w:tcPr>
          <w:p>
            <w:pPr>
              <w:pStyle w:val="8"/>
              <w:spacing w:before="30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pacing w:val="-2"/>
                <w:sz w:val="20"/>
              </w:rPr>
              <w:t>n-</w:t>
            </w:r>
            <w:r>
              <w:rPr>
                <w:spacing w:val="-2"/>
                <w:sz w:val="20"/>
              </w:rPr>
              <w:t>辛醇</w:t>
            </w:r>
            <w:r>
              <w:rPr>
                <w:rFonts w:ascii="Times New Roman" w:hAnsi="Times New Roman" w:eastAsia="Times New Roman"/>
                <w:b/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水分配系数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7015" w:type="dxa"/>
            <w:tcBorders>
              <w:left w:val="nil"/>
            </w:tcBorders>
          </w:tcPr>
          <w:p>
            <w:pPr>
              <w:pStyle w:val="8"/>
              <w:spacing w:before="25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无相关详细资料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178" w:type="dxa"/>
            <w:tcBorders>
              <w:right w:val="nil"/>
            </w:tcBorders>
          </w:tcPr>
          <w:p>
            <w:pPr>
              <w:pStyle w:val="8"/>
              <w:spacing w:before="30" w:line="240" w:lineRule="exact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黏度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  <w:p>
            <w:pPr>
              <w:pStyle w:val="8"/>
              <w:spacing w:before="7" w:line="211" w:lineRule="auto"/>
              <w:ind w:left="488" w:right="810"/>
              <w:rPr>
                <w:rFonts w:ascii="Times New Roman" w:eastAsia="Times New Roman"/>
                <w:b/>
                <w:sz w:val="20"/>
              </w:rPr>
            </w:pPr>
            <w:r>
              <w:rPr>
                <w:spacing w:val="-2"/>
                <w:sz w:val="20"/>
              </w:rPr>
              <w:t>动力黏度</w:t>
            </w:r>
            <w:r>
              <w:rPr>
                <w:rFonts w:ascii="Times New Roman" w:eastAsia="Times New Roman"/>
                <w:b/>
                <w:spacing w:val="-2"/>
                <w:sz w:val="20"/>
              </w:rPr>
              <w:t>:</w:t>
            </w:r>
            <w:r>
              <w:rPr>
                <w:sz w:val="20"/>
              </w:rPr>
              <w:t>运动黏度</w:t>
            </w:r>
            <w:r>
              <w:rPr>
                <w:rFonts w:ascii="Times New Roman" w:eastAsia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7015" w:type="dxa"/>
            <w:tcBorders>
              <w:left w:val="nil"/>
            </w:tcBorders>
          </w:tcPr>
          <w:p>
            <w:pPr>
              <w:pStyle w:val="8"/>
              <w:spacing w:before="42"/>
              <w:ind w:left="0"/>
              <w:rPr>
                <w:rFonts w:ascii="Arial MT"/>
                <w:sz w:val="20"/>
              </w:rPr>
            </w:pPr>
          </w:p>
          <w:p>
            <w:pPr>
              <w:pStyle w:val="8"/>
              <w:spacing w:line="211" w:lineRule="auto"/>
              <w:ind w:left="28" w:right="5584"/>
              <w:rPr>
                <w:sz w:val="20"/>
              </w:rPr>
            </w:pPr>
            <w:r>
              <w:rPr>
                <w:spacing w:val="-2"/>
                <w:sz w:val="20"/>
              </w:rPr>
              <w:t>无相关详细资料</w:t>
            </w:r>
            <w:r>
              <w:rPr>
                <w:spacing w:val="-4"/>
                <w:sz w:val="20"/>
              </w:rPr>
              <w:t>无相关详细资料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178" w:type="dxa"/>
            <w:tcBorders>
              <w:right w:val="nil"/>
            </w:tcBorders>
          </w:tcPr>
          <w:p>
            <w:pPr>
              <w:pStyle w:val="8"/>
              <w:spacing w:before="30"/>
              <w:rPr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其他信息</w:t>
            </w:r>
          </w:p>
        </w:tc>
        <w:tc>
          <w:tcPr>
            <w:tcW w:w="7015" w:type="dxa"/>
            <w:tcBorders>
              <w:left w:val="nil"/>
            </w:tcBorders>
          </w:tcPr>
          <w:p>
            <w:pPr>
              <w:pStyle w:val="8"/>
              <w:spacing w:before="25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>无相关详细资料</w:t>
            </w:r>
          </w:p>
        </w:tc>
      </w:tr>
    </w:tbl>
    <w:p>
      <w:pPr>
        <w:pStyle w:val="2"/>
        <w:rPr>
          <w:rFonts w:ascii="Arial MT"/>
        </w:rPr>
      </w:pPr>
    </w:p>
    <w:p>
      <w:pPr>
        <w:pStyle w:val="2"/>
        <w:spacing w:before="23"/>
        <w:rPr>
          <w:rFonts w:ascii="Arial MT"/>
        </w:rPr>
      </w:pPr>
    </w:p>
    <w:tbl>
      <w:tblPr>
        <w:tblStyle w:val="5"/>
        <w:tblW w:w="9192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92" w:type="dxa"/>
            <w:shd w:val="clear" w:color="auto" w:fill="0000FF"/>
          </w:tcPr>
          <w:p>
            <w:pPr>
              <w:pStyle w:val="8"/>
              <w:spacing w:line="298" w:lineRule="exact"/>
              <w:ind w:left="49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FFFFFF"/>
                <w:sz w:val="24"/>
              </w:rPr>
              <w:t>10</w:t>
            </w:r>
            <w:r>
              <w:rPr>
                <w:rFonts w:ascii="Times New Roman" w:eastAsia="Times New Roman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稳定性和反应性</w:t>
            </w:r>
          </w:p>
        </w:tc>
      </w:tr>
    </w:tbl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spacing w:before="182"/>
        <w:rPr>
          <w:rFonts w:ascii="Arial MT"/>
        </w:rPr>
      </w:pPr>
    </w:p>
    <w:tbl>
      <w:tblPr>
        <w:tblStyle w:val="5"/>
        <w:tblW w:w="9192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92" w:type="dxa"/>
            <w:shd w:val="clear" w:color="auto" w:fill="0000FF"/>
          </w:tcPr>
          <w:p>
            <w:pPr>
              <w:pStyle w:val="8"/>
              <w:spacing w:line="298" w:lineRule="exact"/>
              <w:ind w:left="49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FFFFFF"/>
                <w:sz w:val="24"/>
              </w:rPr>
              <w:t>11</w:t>
            </w:r>
            <w:r>
              <w:rPr>
                <w:rFonts w:ascii="Times New Roman" w:eastAsia="Times New Roman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毒理学信息</w:t>
            </w:r>
          </w:p>
        </w:tc>
      </w:tr>
    </w:tbl>
    <w:p>
      <w:pPr>
        <w:pStyle w:val="2"/>
        <w:rPr>
          <w:rFonts w:ascii="Arial MT"/>
        </w:rPr>
      </w:pPr>
    </w:p>
    <w:p>
      <w:pPr>
        <w:pStyle w:val="2"/>
        <w:spacing w:before="179"/>
        <w:rPr>
          <w:rFonts w:ascii="Arial MT"/>
        </w:rPr>
      </w:pPr>
    </w:p>
    <w:tbl>
      <w:tblPr>
        <w:tblStyle w:val="5"/>
        <w:tblW w:w="9194" w:type="dxa"/>
        <w:tblInd w:w="372" w:type="dxa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567"/>
        <w:gridCol w:w="7837"/>
      </w:tblGrid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194" w:type="dxa"/>
            <w:gridSpan w:val="3"/>
          </w:tcPr>
          <w:p>
            <w:pPr>
              <w:pStyle w:val="8"/>
              <w:spacing w:line="229" w:lineRule="exact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1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与分类相关的 </w:t>
            </w:r>
            <w:r>
              <w:rPr>
                <w:rFonts w:ascii="Times New Roman" w:hAnsi="Times New Roman" w:eastAsia="Times New Roman"/>
                <w:b/>
                <w:sz w:val="20"/>
              </w:rPr>
              <w:t>LD/</w:t>
            </w:r>
            <w:r>
              <w:rPr>
                <w:rFonts w:ascii="Times New Roman" w:hAnsi="Times New Roman" w:eastAsia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</w:rPr>
              <w:t>LC50</w:t>
            </w:r>
            <w:r>
              <w:rPr>
                <w:rFonts w:ascii="Times New Roman" w:hAnsi="Times New Roman" w:eastAsia="Times New Roman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值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194" w:type="dxa"/>
            <w:gridSpan w:val="3"/>
          </w:tcPr>
          <w:p>
            <w:pPr>
              <w:pStyle w:val="8"/>
              <w:spacing w:line="228" w:lineRule="exact"/>
              <w:ind w:left="337"/>
              <w:rPr>
                <w:sz w:val="20"/>
              </w:rPr>
            </w:pPr>
            <w:r>
              <w:rPr>
                <w:rFonts w:ascii="Times New Roman" w:eastAsia="Times New Roman"/>
                <w:b/>
                <w:sz w:val="20"/>
              </w:rPr>
              <w:t>CAS</w:t>
            </w:r>
            <w:r>
              <w:rPr>
                <w:rFonts w:ascii="Times New Roman" w:eastAsia="Times New Roman"/>
                <w:b/>
                <w:spacing w:val="-2"/>
                <w:sz w:val="20"/>
              </w:rPr>
              <w:t xml:space="preserve">: 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0" w:type="dxa"/>
          </w:tcPr>
          <w:p>
            <w:pPr>
              <w:pStyle w:val="8"/>
              <w:spacing w:line="224" w:lineRule="exact"/>
              <w:ind w:left="337"/>
              <w:rPr>
                <w:sz w:val="20"/>
              </w:rPr>
            </w:pPr>
            <w:r>
              <w:rPr>
                <w:spacing w:val="-6"/>
                <w:sz w:val="20"/>
              </w:rPr>
              <w:t>口腔</w:t>
            </w:r>
          </w:p>
        </w:tc>
        <w:tc>
          <w:tcPr>
            <w:tcW w:w="567" w:type="dxa"/>
          </w:tcPr>
          <w:p>
            <w:pPr>
              <w:pStyle w:val="8"/>
              <w:spacing w:line="211" w:lineRule="exact"/>
              <w:ind w:left="4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LD50</w:t>
            </w:r>
          </w:p>
        </w:tc>
        <w:tc>
          <w:tcPr>
            <w:tcW w:w="7837" w:type="dxa"/>
          </w:tcPr>
          <w:p>
            <w:pPr>
              <w:pStyle w:val="8"/>
              <w:spacing w:line="224" w:lineRule="exact"/>
              <w:ind w:left="45"/>
              <w:rPr>
                <w:rFonts w:ascii="Times New Roman" w:eastAsia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4290</w:t>
            </w:r>
            <w:r>
              <w:rPr>
                <w:rFonts w:ascii="Times New Roman" w:eastAsia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eastAsia="Times New Roman"/>
                <w:sz w:val="20"/>
              </w:rPr>
              <w:t>mg/kg</w:t>
            </w:r>
            <w:r>
              <w:rPr>
                <w:rFonts w:ascii="Times New Roman" w:eastAsia="Times New Roman"/>
                <w:spacing w:val="-6"/>
                <w:sz w:val="20"/>
              </w:rPr>
              <w:t xml:space="preserve"> (</w:t>
            </w:r>
            <w:r>
              <w:rPr>
                <w:sz w:val="20"/>
              </w:rPr>
              <w:t>大鼠</w:t>
            </w:r>
            <w:r>
              <w:rPr>
                <w:rFonts w:ascii="Times New Roman" w:eastAsia="Times New Roman"/>
                <w:spacing w:val="-10"/>
                <w:sz w:val="20"/>
              </w:rPr>
              <w:t>)</w:t>
            </w:r>
          </w:p>
        </w:tc>
      </w:tr>
    </w:tbl>
    <w:p>
      <w:pPr>
        <w:pStyle w:val="8"/>
        <w:spacing w:after="0" w:line="224" w:lineRule="exact"/>
        <w:rPr>
          <w:rFonts w:ascii="Times New Roman" w:eastAsia="Times New Roman"/>
          <w:sz w:val="20"/>
        </w:rPr>
        <w:sectPr>
          <w:headerReference r:id="rId9" w:type="default"/>
          <w:footerReference r:id="rId10" w:type="default"/>
          <w:pgSz w:w="11910" w:h="16840"/>
          <w:pgMar w:top="1700" w:right="992" w:bottom="20" w:left="992" w:header="0" w:footer="0" w:gutter="0"/>
        </w:sectPr>
      </w:pPr>
    </w:p>
    <w:p>
      <w:pPr>
        <w:pStyle w:val="2"/>
        <w:spacing w:before="11"/>
        <w:rPr>
          <w:rFonts w:ascii="Arial MT"/>
          <w:sz w:val="8"/>
        </w:rPr>
      </w:pPr>
      <w:r>
        <w:rPr>
          <w:b/>
          <w:sz w:val="11"/>
          <w:szCs w:val="18"/>
        </w:rPr>
        <w:drawing>
          <wp:anchor distT="0" distB="0" distL="114300" distR="114300" simplePos="0" relativeHeight="2139159552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-890905</wp:posOffset>
            </wp:positionV>
            <wp:extent cx="629285" cy="256540"/>
            <wp:effectExtent l="0" t="0" r="18415" b="10160"/>
            <wp:wrapTopAndBottom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256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MT"/>
          <w:sz w:val="8"/>
        </w:rPr>
        <mc:AlternateContent>
          <mc:Choice Requires="wpg">
            <w:drawing>
              <wp:anchor distT="0" distB="0" distL="0" distR="0" simplePos="0" relativeHeight="487009280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2050415</wp:posOffset>
                </wp:positionV>
                <wp:extent cx="6169660" cy="1645920"/>
                <wp:effectExtent l="0" t="0" r="0" b="0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660" cy="1645920"/>
                          <a:chOff x="0" y="0"/>
                          <a:chExt cx="6169660" cy="164592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761" y="761"/>
                            <a:ext cx="6167755" cy="164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164465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64465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1644650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1644650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164465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64465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1644650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1644650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1644650">
                                <a:moveTo>
                                  <a:pt x="0" y="1639824"/>
                                </a:moveTo>
                                <a:lnTo>
                                  <a:pt x="6163056" y="1639824"/>
                                </a:lnTo>
                              </a:path>
                              <a:path w="6167755" h="1644650">
                                <a:moveTo>
                                  <a:pt x="0" y="1641348"/>
                                </a:moveTo>
                                <a:lnTo>
                                  <a:pt x="6163056" y="1641348"/>
                                </a:lnTo>
                              </a:path>
                              <a:path w="6167755" h="1644650">
                                <a:moveTo>
                                  <a:pt x="0" y="1642872"/>
                                </a:moveTo>
                                <a:lnTo>
                                  <a:pt x="6163056" y="1642872"/>
                                </a:lnTo>
                              </a:path>
                              <a:path w="6167755" h="1644650">
                                <a:moveTo>
                                  <a:pt x="0" y="1644396"/>
                                </a:moveTo>
                                <a:lnTo>
                                  <a:pt x="6163056" y="1644396"/>
                                </a:lnTo>
                              </a:path>
                              <a:path w="6167755" h="1644650">
                                <a:moveTo>
                                  <a:pt x="0" y="0"/>
                                </a:moveTo>
                                <a:lnTo>
                                  <a:pt x="0" y="1639824"/>
                                </a:lnTo>
                              </a:path>
                              <a:path w="6167755" h="1644650">
                                <a:moveTo>
                                  <a:pt x="6163056" y="0"/>
                                </a:moveTo>
                                <a:lnTo>
                                  <a:pt x="6163056" y="1639824"/>
                                </a:lnTo>
                              </a:path>
                              <a:path w="6167755" h="1644650">
                                <a:moveTo>
                                  <a:pt x="1523" y="0"/>
                                </a:moveTo>
                                <a:lnTo>
                                  <a:pt x="1523" y="1639824"/>
                                </a:lnTo>
                              </a:path>
                              <a:path w="6167755" h="1644650">
                                <a:moveTo>
                                  <a:pt x="6164580" y="0"/>
                                </a:moveTo>
                                <a:lnTo>
                                  <a:pt x="6164580" y="1639824"/>
                                </a:lnTo>
                              </a:path>
                              <a:path w="6167755" h="1644650">
                                <a:moveTo>
                                  <a:pt x="3048" y="0"/>
                                </a:moveTo>
                                <a:lnTo>
                                  <a:pt x="3048" y="1639824"/>
                                </a:lnTo>
                              </a:path>
                              <a:path w="6167755" h="1644650">
                                <a:moveTo>
                                  <a:pt x="6166104" y="0"/>
                                </a:moveTo>
                                <a:lnTo>
                                  <a:pt x="6166104" y="1639824"/>
                                </a:lnTo>
                              </a:path>
                              <a:path w="6167755" h="1644650">
                                <a:moveTo>
                                  <a:pt x="4571" y="0"/>
                                </a:moveTo>
                                <a:lnTo>
                                  <a:pt x="4571" y="1639824"/>
                                </a:lnTo>
                              </a:path>
                              <a:path w="6167755" h="1644650">
                                <a:moveTo>
                                  <a:pt x="6167628" y="0"/>
                                </a:moveTo>
                                <a:lnTo>
                                  <a:pt x="6167628" y="1639824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6169660" cy="164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88" w:line="240" w:lineRule="auto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598"/>
                                </w:tabs>
                                <w:spacing w:before="0" w:line="240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>生态毒性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598"/>
                                </w:tabs>
                                <w:spacing w:before="0" w:line="240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水生毒性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4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无相关详细资料。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598"/>
                                </w:tabs>
                                <w:spacing w:before="82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持久性和降解性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7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无相关详细资料。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598"/>
                                </w:tabs>
                                <w:spacing w:before="82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潜在的生物累积性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8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无相关详细资料。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598"/>
                                </w:tabs>
                                <w:spacing w:before="83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土壤內移动性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6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无相关详细资料。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598"/>
                                </w:tabs>
                                <w:spacing w:before="82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其他副作用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5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无相关详细资料。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" o:spid="_x0000_s1026" o:spt="203" style="position:absolute;left:0pt;margin-left:54.9pt;margin-top:161.45pt;height:129.6pt;width:485.8pt;mso-position-horizontal-relative:page;mso-position-vertical-relative:page;z-index:-16307200;mso-width-relative:page;mso-height-relative:page;" coordsize="6169660,1645920" o:gfxdata="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">
                <o:lock v:ext="edit" aspectratio="f"/>
                <v:shape id="Graphic 80" o:spid="_x0000_s1026" o:spt="100" style="position:absolute;left:761;top:761;height:1644650;width:6167755;" filled="f" stroked="t" coordsize="6167755,1644650" o:gfxdata="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DkK7G2AAAA2wAAAA8A&#10;AAAAAAAAAQAgAAAAIgAAAGRycy9kb3ducmV2LnhtbFBLAQIUABQAAAAIAIdO4kAzLwWeOwAAADkA&#10;AAAQAAAAAAAAAAEAIAAAAAUBAABkcnMvc2hhcGV4bWwueG1sUEsFBgAAAAAGAAYAWwEAAK8DAAAA&#10;AA==&#10;" path="m0,0l6163056,0em0,1524l6163056,1524em0,3048l6163056,3048em0,4572l6163056,4572em0,0l6163056,0em0,1524l6163056,1524em0,3048l6163056,3048em0,4572l6163056,4572em0,1639824l6163056,1639824em0,1641348l6163056,1641348em0,1642872l6163056,1642872em0,1644396l6163056,1644396em0,0l0,1639824em6163056,0l6163056,1639824em1523,0l1523,1639824em6164580,0l6164580,1639824em3048,0l3048,1639824em6166104,0l6166104,1639824em4571,0l4571,1639824em6167628,0l6167628,1639824e">
                  <v:fill on="f" focussize="0,0"/>
                  <v:stroke weight="0.12pt" color="#0000FF" joinstyle="round"/>
                  <v:imagedata o:title=""/>
                  <o:lock v:ext="edit" aspectratio="f"/>
                  <v:textbox inset="0mm,0mm,0mm,0mm"/>
                </v:shape>
                <v:shape id="Textbox 81" o:spid="_x0000_s1026" o:spt="202" type="#_x0000_t202" style="position:absolute;left:0;top:0;height:1645920;width:6169660;" filled="f" stroked="f" coordsize="21600,21600" o:gfxdata="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TM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188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598"/>
                          </w:tabs>
                          <w:spacing w:before="0" w:line="240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>生态毒性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598"/>
                          </w:tabs>
                          <w:spacing w:before="0" w:line="240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水生毒性</w:t>
                        </w:r>
                        <w:r>
                          <w:rPr>
                            <w:rFonts w:ascii="Times New Roman" w:eastAsia="Times New Roman"/>
                            <w:b/>
                            <w:spacing w:val="4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4"/>
                            <w:sz w:val="20"/>
                          </w:rPr>
                          <w:t>无相关详细资料。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598"/>
                          </w:tabs>
                          <w:spacing w:before="82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持久性和降解性</w:t>
                        </w:r>
                        <w:r>
                          <w:rPr>
                            <w:rFonts w:ascii="Times New Roman" w:eastAsia="Times New Roman"/>
                            <w:b/>
                            <w:spacing w:val="7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无相关详细资料。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598"/>
                          </w:tabs>
                          <w:spacing w:before="82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潜在的生物累积性</w:t>
                        </w:r>
                        <w:r>
                          <w:rPr>
                            <w:rFonts w:ascii="Times New Roman" w:eastAsia="Times New Roman"/>
                            <w:b/>
                            <w:spacing w:val="8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4"/>
                            <w:sz w:val="20"/>
                          </w:rPr>
                          <w:t>无相关详细资料。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598"/>
                          </w:tabs>
                          <w:spacing w:before="83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土壤內移动性</w:t>
                        </w:r>
                        <w:r>
                          <w:rPr>
                            <w:rFonts w:ascii="Times New Roman" w:eastAsia="Times New Roman"/>
                            <w:b/>
                            <w:spacing w:val="6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4"/>
                            <w:sz w:val="20"/>
                          </w:rPr>
                          <w:t>无相关详细资料。</w:t>
                        </w:r>
                      </w:p>
                      <w:p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598"/>
                          </w:tabs>
                          <w:spacing w:before="82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其他副作用</w:t>
                        </w:r>
                        <w:r>
                          <w:rPr>
                            <w:rFonts w:ascii="Times New Roman" w:eastAsia="Times New Roman"/>
                            <w:b/>
                            <w:spacing w:val="5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4"/>
                            <w:sz w:val="20"/>
                          </w:rPr>
                          <w:t>无相关详细资料。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MT"/>
          <w:sz w:val="8"/>
        </w:rPr>
        <mc:AlternateContent>
          <mc:Choice Requires="wpg">
            <w:drawing>
              <wp:anchor distT="0" distB="0" distL="0" distR="0" simplePos="0" relativeHeight="487010304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3761740</wp:posOffset>
                </wp:positionV>
                <wp:extent cx="6169660" cy="1143000"/>
                <wp:effectExtent l="0" t="0" r="0" b="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660" cy="1143000"/>
                          <a:chOff x="0" y="0"/>
                          <a:chExt cx="6169660" cy="114300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761" y="761"/>
                            <a:ext cx="6167755" cy="114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114173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14173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1141730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1141730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114173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114173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1141730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1141730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1141730">
                                <a:moveTo>
                                  <a:pt x="0" y="1136904"/>
                                </a:moveTo>
                                <a:lnTo>
                                  <a:pt x="6163056" y="1136904"/>
                                </a:lnTo>
                              </a:path>
                              <a:path w="6167755" h="1141730">
                                <a:moveTo>
                                  <a:pt x="0" y="1138427"/>
                                </a:moveTo>
                                <a:lnTo>
                                  <a:pt x="6163056" y="1138427"/>
                                </a:lnTo>
                              </a:path>
                              <a:path w="6167755" h="1141730">
                                <a:moveTo>
                                  <a:pt x="0" y="1139952"/>
                                </a:moveTo>
                                <a:lnTo>
                                  <a:pt x="6163056" y="1139952"/>
                                </a:lnTo>
                              </a:path>
                              <a:path w="6167755" h="1141730">
                                <a:moveTo>
                                  <a:pt x="0" y="1141476"/>
                                </a:moveTo>
                                <a:lnTo>
                                  <a:pt x="6163056" y="1141476"/>
                                </a:lnTo>
                              </a:path>
                              <a:path w="6167755" h="1141730">
                                <a:moveTo>
                                  <a:pt x="0" y="0"/>
                                </a:moveTo>
                                <a:lnTo>
                                  <a:pt x="0" y="1136904"/>
                                </a:lnTo>
                              </a:path>
                              <a:path w="6167755" h="1141730">
                                <a:moveTo>
                                  <a:pt x="6163056" y="0"/>
                                </a:moveTo>
                                <a:lnTo>
                                  <a:pt x="6163056" y="1136904"/>
                                </a:lnTo>
                              </a:path>
                              <a:path w="6167755" h="1141730">
                                <a:moveTo>
                                  <a:pt x="1523" y="0"/>
                                </a:moveTo>
                                <a:lnTo>
                                  <a:pt x="1523" y="1136904"/>
                                </a:lnTo>
                              </a:path>
                              <a:path w="6167755" h="1141730">
                                <a:moveTo>
                                  <a:pt x="6164580" y="0"/>
                                </a:moveTo>
                                <a:lnTo>
                                  <a:pt x="6164580" y="1136904"/>
                                </a:lnTo>
                              </a:path>
                              <a:path w="6167755" h="1141730">
                                <a:moveTo>
                                  <a:pt x="3048" y="0"/>
                                </a:moveTo>
                                <a:lnTo>
                                  <a:pt x="3048" y="1136904"/>
                                </a:lnTo>
                              </a:path>
                              <a:path w="6167755" h="1141730">
                                <a:moveTo>
                                  <a:pt x="6166104" y="0"/>
                                </a:moveTo>
                                <a:lnTo>
                                  <a:pt x="6166104" y="1136904"/>
                                </a:lnTo>
                              </a:path>
                              <a:path w="6167755" h="1141730">
                                <a:moveTo>
                                  <a:pt x="4571" y="0"/>
                                </a:moveTo>
                                <a:lnTo>
                                  <a:pt x="4571" y="1136904"/>
                                </a:lnTo>
                              </a:path>
                              <a:path w="6167755" h="1141730">
                                <a:moveTo>
                                  <a:pt x="6167628" y="0"/>
                                </a:moveTo>
                                <a:lnTo>
                                  <a:pt x="6167628" y="1136904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6169660" cy="1143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88" w:line="240" w:lineRule="auto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598"/>
                                </w:tabs>
                                <w:spacing w:before="0" w:line="240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废弃处置方法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598"/>
                                </w:tabs>
                                <w:spacing w:before="0" w:line="240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建议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1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可以将少量的产品和家居废物一起丢弃。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598"/>
                                </w:tabs>
                                <w:spacing w:before="82" w:line="240" w:lineRule="exact"/>
                                <w:ind w:left="598" w:right="0" w:hanging="100"/>
                                <w:jc w:val="left"/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受污染的容器和包装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598"/>
                                </w:tabs>
                                <w:spacing w:before="0" w:line="240" w:lineRule="exact"/>
                                <w:ind w:left="598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建议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1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必须根据官方的规章来丢弃。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" o:spid="_x0000_s1026" o:spt="203" style="position:absolute;left:0pt;margin-left:54.9pt;margin-top:296.2pt;height:90pt;width:485.8pt;mso-position-horizontal-relative:page;mso-position-vertical-relative:page;z-index:-16306176;mso-width-relative:page;mso-height-relative:page;" coordsize="6169660,1143000" o:gfxdata="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AjePpN2wAAAAwBAAAPAAAAAAAAAAEAIAAAACIAAABkcnMvZG93bnJldi54&#10;bWxQSwECFAAUAAAACACHTuJAHNytm4YDAADDEAAADgAAAAAAAAABACAAAAAqAQAAZHJzL2Uyb0Rv&#10;Yy54bWxQSwUGAAAAAAYABgBZAQAAIgcAAAAA&#10;">
                <o:lock v:ext="edit" aspectratio="f"/>
                <v:shape id="Graphic 83" o:spid="_x0000_s1026" o:spt="100" style="position:absolute;left:761;top:761;height:1141730;width:6167755;" filled="f" stroked="t" coordsize="6167755,1141730" o:gfxdata="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nvbmvQAA&#10;ANsAAAAPAAAAAAAAAAEAIAAAACIAAABkcnMvZG93bnJldi54bWxQSwECFAAUAAAACACHTuJAMy8F&#10;njsAAAA5AAAAEAAAAAAAAAABACAAAAAMAQAAZHJzL3NoYXBleG1sLnhtbFBLBQYAAAAABgAGAFsB&#10;AAC2AwAAAAA=&#10;" path="m0,0l6163056,0em0,1524l6163056,1524em0,3048l6163056,3048em0,4572l6163056,4572em0,0l6163056,0em0,1524l6163056,1524em0,3048l6163056,3048em0,4572l6163056,4572em0,1136904l6163056,1136904em0,1138427l6163056,1138427em0,1139952l6163056,1139952em0,1141476l6163056,1141476em0,0l0,1136904em6163056,0l6163056,1136904em1523,0l1523,1136904em6164580,0l6164580,1136904em3048,0l3048,1136904em6166104,0l6166104,1136904em4571,0l4571,1136904em6167628,0l6167628,1136904e">
                  <v:fill on="f" focussize="0,0"/>
                  <v:stroke weight="0.12pt" color="#0000FF" joinstyle="round"/>
                  <v:imagedata o:title=""/>
                  <o:lock v:ext="edit" aspectratio="f"/>
                  <v:textbox inset="0mm,0mm,0mm,0mm"/>
                </v:shape>
                <v:shape id="Textbox 84" o:spid="_x0000_s1026" o:spt="202" type="#_x0000_t202" style="position:absolute;left:0;top:0;height:1143000;width:6169660;" filled="f" stroked="f" coordsize="21600,21600" o:gfxdata="UEsDBAoAAAAAAIdO4kAAAAAAAAAAAAAAAAAEAAAAZHJzL1BLAwQUAAAACACHTuJAnTtiPL0AAADb&#10;AAAADwAAAGRycy9kb3ducmV2LnhtbEWPT2sCMRTE7wW/Q3hCbzWxi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O2I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188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598"/>
                          </w:tabs>
                          <w:spacing w:before="0" w:line="240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废弃处置方法</w:t>
                        </w: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598"/>
                          </w:tabs>
                          <w:spacing w:before="0" w:line="240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建议</w:t>
                        </w:r>
                        <w:r>
                          <w:rPr>
                            <w:rFonts w:ascii="Times New Roman" w:eastAsia="Times New Roman"/>
                            <w:b/>
                            <w:spacing w:val="1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可以将少量的产品和家居废物一起丢弃。</w:t>
                        </w: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598"/>
                          </w:tabs>
                          <w:spacing w:before="82" w:line="240" w:lineRule="exact"/>
                          <w:ind w:left="598" w:right="0" w:hanging="100"/>
                          <w:jc w:val="left"/>
                          <w:rPr>
                            <w:rFonts w:ascii="Times New Roman" w:eastAsia="Times New Roman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受污染的容器和包装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598"/>
                          </w:tabs>
                          <w:spacing w:before="0" w:line="240" w:lineRule="exact"/>
                          <w:ind w:left="598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建议</w:t>
                        </w:r>
                        <w:r>
                          <w:rPr>
                            <w:rFonts w:ascii="Times New Roman" w:eastAsia="Times New Roman"/>
                            <w:b/>
                            <w:spacing w:val="1"/>
                            <w:sz w:val="20"/>
                          </w:rPr>
                          <w:t xml:space="preserve">: </w:t>
                        </w:r>
                        <w:r>
                          <w:rPr>
                            <w:spacing w:val="-3"/>
                            <w:sz w:val="20"/>
                          </w:rPr>
                          <w:t>必须根据官方的规章来丢弃。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"/>
        <w:ind w:left="105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inline distT="0" distB="0" distL="0" distR="0">
                <wp:extent cx="6163310" cy="832485"/>
                <wp:effectExtent l="9525" t="0" r="0" b="5715"/>
                <wp:docPr id="85" name="Text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310" cy="8324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36"/>
                              <w:rPr>
                                <w:rFonts w:ascii="Arial MT"/>
                              </w:rPr>
                            </w:pP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588"/>
                              </w:tabs>
                              <w:spacing w:before="1" w:after="0" w:line="241" w:lineRule="exact"/>
                              <w:ind w:left="588" w:right="0" w:hanging="1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生殖毒性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spacing w:val="-1"/>
                              </w:rPr>
                              <w:t xml:space="preserve">: </w:t>
                            </w:r>
                            <w:r>
                              <w:rPr>
                                <w:spacing w:val="-2"/>
                              </w:rPr>
                              <w:t>根据现有数据</w:t>
                            </w:r>
                            <w:r>
                              <w:rPr>
                                <w:rFonts w:ascii="Times New Roman" w:hAnsi="Times New Roman" w:eastAsia="Times New Roman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>不符合分类标准。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588"/>
                              </w:tabs>
                              <w:spacing w:before="0" w:after="0" w:line="226" w:lineRule="exact"/>
                              <w:ind w:left="588" w:right="0" w:hanging="1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特异性靶器官系统毒性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>一次性接触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spacing w:val="12"/>
                              </w:rPr>
                              <w:t xml:space="preserve">: </w:t>
                            </w:r>
                            <w:r>
                              <w:rPr>
                                <w:spacing w:val="-2"/>
                              </w:rPr>
                              <w:t>根据现有数据</w:t>
                            </w:r>
                            <w:r>
                              <w:rPr>
                                <w:rFonts w:ascii="Times New Roman" w:hAnsi="Times New Roman" w:eastAsia="Times New Roman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>不符合分类标准。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588"/>
                              </w:tabs>
                              <w:spacing w:before="0" w:after="0" w:line="226" w:lineRule="exact"/>
                              <w:ind w:left="588" w:right="0" w:hanging="100"/>
                              <w:jc w:val="left"/>
                            </w:pPr>
                            <w:r>
                              <w:rPr>
                                <w:spacing w:val="-1"/>
                              </w:rPr>
                              <w:t>特异性靶器官系统毒性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>反复接触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spacing w:val="-3"/>
                              </w:rPr>
                              <w:t xml:space="preserve">: </w:t>
                            </w:r>
                            <w:r>
                              <w:rPr>
                                <w:spacing w:val="-1"/>
                              </w:rPr>
                              <w:t>根据现有数据</w:t>
                            </w:r>
                            <w:r>
                              <w:rPr>
                                <w:rFonts w:ascii="Times New Roman" w:hAnsi="Times New Roman" w:eastAsia="Times New Roman"/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>不符合分类标准。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588"/>
                              </w:tabs>
                              <w:spacing w:before="0" w:after="0" w:line="241" w:lineRule="exact"/>
                              <w:ind w:left="588" w:right="0" w:hanging="1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吸入危害</w:t>
                            </w:r>
                            <w:r>
                              <w:rPr>
                                <w:rFonts w:ascii="Times New Roman" w:hAnsi="Times New Roman" w:eastAsia="Times New Roman"/>
                                <w:b/>
                                <w:spacing w:val="-1"/>
                              </w:rPr>
                              <w:t xml:space="preserve">: </w:t>
                            </w:r>
                            <w:r>
                              <w:rPr>
                                <w:spacing w:val="-2"/>
                              </w:rPr>
                              <w:t>根据现有数据</w:t>
                            </w:r>
                            <w:r>
                              <w:rPr>
                                <w:rFonts w:ascii="Times New Roman" w:hAnsi="Times New Roman" w:eastAsia="Times New Roman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>不符合分类标准。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5" o:spid="_x0000_s1026" o:spt="202" type="#_x0000_t202" style="height:65.55pt;width:485.3pt;" filled="f" stroked="t" coordsize="21600,21600" o:gfxdata="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fJujq1AAAAAUBAAAPAAAAAAAAAAEAIAAAACIAAABkcnMvZG93bnJl&#10;di54bWxQSwECFAAUAAAACACHTuJAdMiPnMgBAACLAwAADgAAAAAAAAABACAAAAAjAQAAZHJzL2Uy&#10;b0RvYy54bWxQSwUGAAAAAAYABgBZAQAAXQUAAAAA&#10;">
                <v:fill on="f" focussize="0,0"/>
                <v:stroke weight="0.47992125984252pt" color="#0000FF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36"/>
                        <w:rPr>
                          <w:rFonts w:ascii="Arial MT"/>
                        </w:rPr>
                      </w:pPr>
                    </w:p>
                    <w:p>
                      <w:pPr>
                        <w:pStyle w:val="2"/>
                        <w:numPr>
                          <w:ilvl w:val="0"/>
                          <w:numId w:val="20"/>
                        </w:numPr>
                        <w:tabs>
                          <w:tab w:val="left" w:pos="588"/>
                        </w:tabs>
                        <w:spacing w:before="1" w:after="0" w:line="241" w:lineRule="exact"/>
                        <w:ind w:left="588" w:right="0" w:hanging="100"/>
                        <w:jc w:val="left"/>
                      </w:pPr>
                      <w:r>
                        <w:rPr>
                          <w:spacing w:val="-2"/>
                        </w:rPr>
                        <w:t>生殖毒性</w:t>
                      </w:r>
                      <w:r>
                        <w:rPr>
                          <w:rFonts w:ascii="Times New Roman" w:hAnsi="Times New Roman" w:eastAsia="Times New Roman"/>
                          <w:b/>
                          <w:spacing w:val="-1"/>
                        </w:rPr>
                        <w:t xml:space="preserve">: </w:t>
                      </w:r>
                      <w:r>
                        <w:rPr>
                          <w:spacing w:val="-2"/>
                        </w:rPr>
                        <w:t>根据现有数据</w:t>
                      </w:r>
                      <w:r>
                        <w:rPr>
                          <w:rFonts w:ascii="Times New Roman" w:hAnsi="Times New Roman" w:eastAsia="Times New Roman"/>
                          <w:spacing w:val="-2"/>
                        </w:rPr>
                        <w:t>,</w:t>
                      </w:r>
                      <w:r>
                        <w:rPr>
                          <w:spacing w:val="-3"/>
                        </w:rPr>
                        <w:t>不符合分类标准。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20"/>
                        </w:numPr>
                        <w:tabs>
                          <w:tab w:val="left" w:pos="588"/>
                        </w:tabs>
                        <w:spacing w:before="0" w:after="0" w:line="226" w:lineRule="exact"/>
                        <w:ind w:left="588" w:right="0" w:hanging="100"/>
                        <w:jc w:val="left"/>
                      </w:pPr>
                      <w:r>
                        <w:rPr>
                          <w:spacing w:val="-2"/>
                        </w:rPr>
                        <w:t>特异性靶器官系统毒性</w:t>
                      </w:r>
                      <w:r>
                        <w:rPr>
                          <w:rFonts w:ascii="Times New Roman" w:hAnsi="Times New Roman" w:eastAsia="Times New Roman"/>
                          <w:b/>
                          <w:spacing w:val="-2"/>
                        </w:rPr>
                        <w:t>-</w:t>
                      </w:r>
                      <w:r>
                        <w:rPr>
                          <w:spacing w:val="-2"/>
                        </w:rPr>
                        <w:t>一次性接触</w:t>
                      </w:r>
                      <w:r>
                        <w:rPr>
                          <w:rFonts w:ascii="Times New Roman" w:hAnsi="Times New Roman" w:eastAsia="Times New Roman"/>
                          <w:b/>
                          <w:spacing w:val="12"/>
                        </w:rPr>
                        <w:t xml:space="preserve">: </w:t>
                      </w:r>
                      <w:r>
                        <w:rPr>
                          <w:spacing w:val="-2"/>
                        </w:rPr>
                        <w:t>根据现有数据</w:t>
                      </w:r>
                      <w:r>
                        <w:rPr>
                          <w:rFonts w:ascii="Times New Roman" w:hAnsi="Times New Roman" w:eastAsia="Times New Roman"/>
                          <w:spacing w:val="-2"/>
                        </w:rPr>
                        <w:t>,</w:t>
                      </w:r>
                      <w:r>
                        <w:rPr>
                          <w:spacing w:val="-3"/>
                        </w:rPr>
                        <w:t>不符合分类标准。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20"/>
                        </w:numPr>
                        <w:tabs>
                          <w:tab w:val="left" w:pos="588"/>
                        </w:tabs>
                        <w:spacing w:before="0" w:after="0" w:line="226" w:lineRule="exact"/>
                        <w:ind w:left="588" w:right="0" w:hanging="100"/>
                        <w:jc w:val="left"/>
                      </w:pPr>
                      <w:r>
                        <w:rPr>
                          <w:spacing w:val="-1"/>
                        </w:rPr>
                        <w:t>特异性靶器官系统毒性</w:t>
                      </w:r>
                      <w:r>
                        <w:rPr>
                          <w:rFonts w:ascii="Times New Roman" w:hAnsi="Times New Roman" w:eastAsia="Times New Roman"/>
                          <w:b/>
                          <w:spacing w:val="-1"/>
                        </w:rPr>
                        <w:t>-</w:t>
                      </w:r>
                      <w:r>
                        <w:rPr>
                          <w:spacing w:val="-1"/>
                        </w:rPr>
                        <w:t>反复接触</w:t>
                      </w:r>
                      <w:r>
                        <w:rPr>
                          <w:rFonts w:ascii="Times New Roman" w:hAnsi="Times New Roman" w:eastAsia="Times New Roman"/>
                          <w:b/>
                          <w:spacing w:val="-3"/>
                        </w:rPr>
                        <w:t xml:space="preserve">: </w:t>
                      </w:r>
                      <w:r>
                        <w:rPr>
                          <w:spacing w:val="-1"/>
                        </w:rPr>
                        <w:t>根据现有数据</w:t>
                      </w:r>
                      <w:r>
                        <w:rPr>
                          <w:rFonts w:ascii="Times New Roman" w:hAnsi="Times New Roman" w:eastAsia="Times New Roman"/>
                          <w:spacing w:val="-1"/>
                        </w:rPr>
                        <w:t>,</w:t>
                      </w:r>
                      <w:r>
                        <w:rPr>
                          <w:spacing w:val="-3"/>
                        </w:rPr>
                        <w:t>不符合分类标准。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20"/>
                        </w:numPr>
                        <w:tabs>
                          <w:tab w:val="left" w:pos="588"/>
                        </w:tabs>
                        <w:spacing w:before="0" w:after="0" w:line="241" w:lineRule="exact"/>
                        <w:ind w:left="588" w:right="0" w:hanging="100"/>
                        <w:jc w:val="left"/>
                      </w:pPr>
                      <w:r>
                        <w:rPr>
                          <w:spacing w:val="-2"/>
                        </w:rPr>
                        <w:t>吸入危害</w:t>
                      </w:r>
                      <w:r>
                        <w:rPr>
                          <w:rFonts w:ascii="Times New Roman" w:hAnsi="Times New Roman" w:eastAsia="Times New Roman"/>
                          <w:b/>
                          <w:spacing w:val="-1"/>
                        </w:rPr>
                        <w:t xml:space="preserve">: </w:t>
                      </w:r>
                      <w:r>
                        <w:rPr>
                          <w:spacing w:val="-2"/>
                        </w:rPr>
                        <w:t>根据现有数据</w:t>
                      </w:r>
                      <w:r>
                        <w:rPr>
                          <w:rFonts w:ascii="Times New Roman" w:hAnsi="Times New Roman" w:eastAsia="Times New Roman"/>
                          <w:spacing w:val="-2"/>
                        </w:rPr>
                        <w:t>,</w:t>
                      </w:r>
                      <w:r>
                        <w:rPr>
                          <w:spacing w:val="-3"/>
                        </w:rPr>
                        <w:t>不符合分类标准。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spacing w:before="37"/>
        <w:rPr>
          <w:rFonts w:ascii="Arial MT"/>
        </w:rPr>
      </w:pPr>
    </w:p>
    <w:tbl>
      <w:tblPr>
        <w:tblStyle w:val="5"/>
        <w:tblW w:w="9192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92" w:type="dxa"/>
            <w:shd w:val="clear" w:color="auto" w:fill="0000FF"/>
          </w:tcPr>
          <w:p>
            <w:pPr>
              <w:pStyle w:val="8"/>
              <w:spacing w:line="298" w:lineRule="exact"/>
              <w:ind w:left="49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FFFFFF"/>
                <w:sz w:val="24"/>
              </w:rPr>
              <w:t>12</w:t>
            </w:r>
            <w:r>
              <w:rPr>
                <w:rFonts w:ascii="Times New Roman" w:eastAsia="Times New Roman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生态学信息</w:t>
            </w:r>
          </w:p>
        </w:tc>
      </w:tr>
    </w:tbl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spacing w:before="67"/>
        <w:rPr>
          <w:rFonts w:ascii="Arial MT"/>
        </w:rPr>
      </w:pPr>
    </w:p>
    <w:tbl>
      <w:tblPr>
        <w:tblStyle w:val="5"/>
        <w:tblW w:w="9192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92" w:type="dxa"/>
            <w:shd w:val="clear" w:color="auto" w:fill="0000FF"/>
          </w:tcPr>
          <w:p>
            <w:pPr>
              <w:pStyle w:val="8"/>
              <w:spacing w:line="298" w:lineRule="exact"/>
              <w:ind w:left="49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FFFFFF"/>
                <w:sz w:val="24"/>
              </w:rPr>
              <w:t>13</w:t>
            </w:r>
            <w:r>
              <w:rPr>
                <w:rFonts w:ascii="Times New Roman" w:eastAsia="Times New Roman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废弃处置</w:t>
            </w:r>
          </w:p>
        </w:tc>
      </w:tr>
    </w:tbl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rPr>
          <w:rFonts w:ascii="Arial MT"/>
        </w:rPr>
      </w:pPr>
    </w:p>
    <w:p>
      <w:pPr>
        <w:pStyle w:val="2"/>
        <w:spacing w:before="195"/>
        <w:rPr>
          <w:rFonts w:ascii="Arial MT"/>
        </w:rPr>
      </w:pPr>
    </w:p>
    <w:tbl>
      <w:tblPr>
        <w:tblStyle w:val="5"/>
        <w:tblW w:w="9192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92" w:type="dxa"/>
            <w:shd w:val="clear" w:color="auto" w:fill="0000FF"/>
          </w:tcPr>
          <w:p>
            <w:pPr>
              <w:pStyle w:val="8"/>
              <w:spacing w:line="298" w:lineRule="exact"/>
              <w:ind w:left="49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FFFFFF"/>
                <w:sz w:val="24"/>
              </w:rPr>
              <w:t>14</w:t>
            </w:r>
            <w:r>
              <w:rPr>
                <w:rFonts w:ascii="Times New Roman" w:eastAsia="Times New Roman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运输信息</w:t>
            </w:r>
          </w:p>
        </w:tc>
      </w:tr>
    </w:tbl>
    <w:p>
      <w:pPr>
        <w:pStyle w:val="2"/>
        <w:spacing w:before="8"/>
        <w:rPr>
          <w:rFonts w:ascii="Arial MT"/>
          <w:sz w:val="6"/>
        </w:rPr>
      </w:pPr>
    </w:p>
    <w:tbl>
      <w:tblPr>
        <w:tblStyle w:val="5"/>
        <w:tblW w:w="9191" w:type="dxa"/>
        <w:tblInd w:w="372" w:type="dxa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8"/>
        <w:gridCol w:w="6003"/>
      </w:tblGrid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188" w:type="dxa"/>
            <w:tcBorders>
              <w:right w:val="nil"/>
            </w:tcBorders>
          </w:tcPr>
          <w:p>
            <w:pPr>
              <w:pStyle w:val="8"/>
              <w:numPr>
                <w:ilvl w:val="0"/>
                <w:numId w:val="21"/>
              </w:numPr>
              <w:tabs>
                <w:tab w:val="left" w:pos="336"/>
              </w:tabs>
              <w:spacing w:before="30" w:after="0" w:line="246" w:lineRule="exact"/>
              <w:ind w:left="336" w:right="0" w:hanging="100"/>
              <w:jc w:val="left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spacing w:val="-5"/>
                <w:sz w:val="20"/>
              </w:rPr>
              <w:t xml:space="preserve">联合国危险货物编号 </w:t>
            </w:r>
            <w:r>
              <w:rPr>
                <w:rFonts w:ascii="Times New Roman" w:hAnsi="Times New Roman" w:eastAsia="Times New Roman"/>
                <w:b/>
                <w:spacing w:val="-2"/>
                <w:sz w:val="20"/>
              </w:rPr>
              <w:t>(UN</w:t>
            </w:r>
            <w:r>
              <w:rPr>
                <w:spacing w:val="-2"/>
                <w:sz w:val="20"/>
              </w:rPr>
              <w:t>号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)</w:t>
            </w:r>
          </w:p>
          <w:p>
            <w:pPr>
              <w:pStyle w:val="8"/>
              <w:numPr>
                <w:ilvl w:val="0"/>
                <w:numId w:val="21"/>
              </w:numPr>
              <w:tabs>
                <w:tab w:val="left" w:pos="336"/>
              </w:tabs>
              <w:spacing w:before="0" w:after="0" w:line="220" w:lineRule="exact"/>
              <w:ind w:left="336" w:right="0" w:hanging="10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ADR/RID/ADN,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IMDG,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IATA</w:t>
            </w:r>
          </w:p>
        </w:tc>
        <w:tc>
          <w:tcPr>
            <w:tcW w:w="6003" w:type="dxa"/>
            <w:tcBorders>
              <w:left w:val="nil"/>
            </w:tcBorders>
          </w:tcPr>
          <w:p>
            <w:pPr>
              <w:pStyle w:val="8"/>
              <w:spacing w:before="18"/>
              <w:ind w:left="0"/>
              <w:rPr>
                <w:rFonts w:ascii="Arial MT"/>
                <w:sz w:val="20"/>
              </w:rPr>
            </w:pPr>
          </w:p>
          <w:p>
            <w:pPr>
              <w:pStyle w:val="8"/>
              <w:ind w:left="250"/>
              <w:rPr>
                <w:sz w:val="20"/>
              </w:rPr>
            </w:pPr>
            <w:r>
              <w:rPr>
                <w:spacing w:val="-5"/>
                <w:sz w:val="20"/>
              </w:rPr>
              <w:t>不适用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188" w:type="dxa"/>
            <w:tcBorders>
              <w:right w:val="nil"/>
            </w:tcBorders>
          </w:tcPr>
          <w:p>
            <w:pPr>
              <w:pStyle w:val="8"/>
              <w:numPr>
                <w:ilvl w:val="0"/>
                <w:numId w:val="22"/>
              </w:numPr>
              <w:tabs>
                <w:tab w:val="left" w:pos="336"/>
              </w:tabs>
              <w:spacing w:before="30" w:after="0" w:line="246" w:lineRule="exact"/>
              <w:ind w:left="336" w:right="0" w:hanging="100"/>
              <w:jc w:val="left"/>
              <w:rPr>
                <w:sz w:val="20"/>
              </w:rPr>
            </w:pPr>
            <w:r>
              <w:rPr>
                <w:rFonts w:ascii="Times New Roman" w:hAnsi="Times New Roman" w:eastAsia="Times New Roman"/>
                <w:b/>
                <w:spacing w:val="-2"/>
                <w:sz w:val="20"/>
              </w:rPr>
              <w:t>UN</w:t>
            </w:r>
            <w:r>
              <w:rPr>
                <w:spacing w:val="-4"/>
                <w:sz w:val="20"/>
              </w:rPr>
              <w:t>适当装船名</w:t>
            </w:r>
          </w:p>
          <w:p>
            <w:pPr>
              <w:pStyle w:val="8"/>
              <w:numPr>
                <w:ilvl w:val="0"/>
                <w:numId w:val="22"/>
              </w:numPr>
              <w:tabs>
                <w:tab w:val="left" w:pos="336"/>
              </w:tabs>
              <w:spacing w:before="0" w:after="0" w:line="220" w:lineRule="exact"/>
              <w:ind w:left="336" w:right="0" w:hanging="10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ADR/RID/ADN,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IMDG,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IATA</w:t>
            </w:r>
          </w:p>
        </w:tc>
        <w:tc>
          <w:tcPr>
            <w:tcW w:w="6003" w:type="dxa"/>
            <w:tcBorders>
              <w:left w:val="nil"/>
            </w:tcBorders>
          </w:tcPr>
          <w:p>
            <w:pPr>
              <w:pStyle w:val="8"/>
              <w:spacing w:before="18"/>
              <w:ind w:left="0"/>
              <w:rPr>
                <w:rFonts w:ascii="Arial MT"/>
                <w:sz w:val="20"/>
              </w:rPr>
            </w:pPr>
          </w:p>
          <w:p>
            <w:pPr>
              <w:pStyle w:val="8"/>
              <w:ind w:left="250"/>
              <w:rPr>
                <w:sz w:val="20"/>
              </w:rPr>
            </w:pPr>
            <w:r>
              <w:rPr>
                <w:spacing w:val="-5"/>
                <w:sz w:val="20"/>
              </w:rPr>
              <w:t>不适用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188" w:type="dxa"/>
            <w:tcBorders>
              <w:bottom w:val="nil"/>
              <w:right w:val="nil"/>
            </w:tcBorders>
          </w:tcPr>
          <w:p>
            <w:pPr>
              <w:pStyle w:val="8"/>
              <w:spacing w:before="30"/>
              <w:rPr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运输危险等级</w:t>
            </w:r>
          </w:p>
        </w:tc>
        <w:tc>
          <w:tcPr>
            <w:tcW w:w="6003" w:type="dxa"/>
            <w:tcBorders>
              <w:left w:val="nil"/>
              <w:bottom w:val="nil"/>
            </w:tcBorders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188" w:type="dxa"/>
            <w:tcBorders>
              <w:top w:val="nil"/>
              <w:bottom w:val="nil"/>
              <w:right w:val="nil"/>
            </w:tcBorders>
          </w:tcPr>
          <w:p>
            <w:pPr>
              <w:pStyle w:val="8"/>
              <w:spacing w:before="51" w:line="210" w:lineRule="exac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·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ADR/RID/ADN,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IMDG,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IATA</w:t>
            </w:r>
          </w:p>
        </w:tc>
        <w:tc>
          <w:tcPr>
            <w:tcW w:w="6003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8"/>
              <w:spacing w:before="26"/>
              <w:ind w:left="0"/>
              <w:rPr>
                <w:rFonts w:ascii="Arial MT"/>
                <w:sz w:val="20"/>
              </w:rPr>
            </w:pPr>
          </w:p>
          <w:p>
            <w:pPr>
              <w:pStyle w:val="8"/>
              <w:spacing w:line="227" w:lineRule="exact"/>
              <w:ind w:left="250"/>
              <w:rPr>
                <w:sz w:val="20"/>
              </w:rPr>
            </w:pPr>
            <w:r>
              <w:rPr>
                <w:spacing w:val="-5"/>
                <w:sz w:val="20"/>
              </w:rPr>
              <w:t>不适用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188" w:type="dxa"/>
            <w:tcBorders>
              <w:top w:val="nil"/>
              <w:bottom w:val="nil"/>
              <w:right w:val="nil"/>
            </w:tcBorders>
          </w:tcPr>
          <w:p>
            <w:pPr>
              <w:pStyle w:val="8"/>
              <w:spacing w:line="202" w:lineRule="exact"/>
              <w:rPr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级别</w:t>
            </w:r>
          </w:p>
        </w:tc>
        <w:tc>
          <w:tcPr>
            <w:tcW w:w="6003" w:type="dxa"/>
            <w:vMerge w:val="continue"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3188" w:type="dxa"/>
            <w:tcBorders>
              <w:top w:val="nil"/>
              <w:right w:val="nil"/>
            </w:tcBorders>
          </w:tcPr>
          <w:p>
            <w:pPr>
              <w:pStyle w:val="8"/>
              <w:spacing w:line="240" w:lineRule="exact"/>
              <w:rPr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标签</w:t>
            </w:r>
          </w:p>
        </w:tc>
        <w:tc>
          <w:tcPr>
            <w:tcW w:w="6003" w:type="dxa"/>
            <w:tcBorders>
              <w:top w:val="nil"/>
              <w:left w:val="nil"/>
            </w:tcBorders>
          </w:tcPr>
          <w:p>
            <w:pPr>
              <w:pStyle w:val="8"/>
              <w:spacing w:line="222" w:lineRule="exact"/>
              <w:ind w:left="25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-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188" w:type="dxa"/>
            <w:tcBorders>
              <w:right w:val="nil"/>
            </w:tcBorders>
          </w:tcPr>
          <w:p>
            <w:pPr>
              <w:pStyle w:val="8"/>
              <w:numPr>
                <w:ilvl w:val="0"/>
                <w:numId w:val="23"/>
              </w:numPr>
              <w:tabs>
                <w:tab w:val="left" w:pos="336"/>
              </w:tabs>
              <w:spacing w:before="30" w:after="0" w:line="246" w:lineRule="exact"/>
              <w:ind w:left="336" w:right="0" w:hanging="100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包装组别</w:t>
            </w:r>
          </w:p>
          <w:p>
            <w:pPr>
              <w:pStyle w:val="8"/>
              <w:numPr>
                <w:ilvl w:val="0"/>
                <w:numId w:val="23"/>
              </w:numPr>
              <w:tabs>
                <w:tab w:val="left" w:pos="336"/>
              </w:tabs>
              <w:spacing w:before="0" w:after="0" w:line="220" w:lineRule="exact"/>
              <w:ind w:left="336" w:right="0" w:hanging="10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ADR/RID/ADN,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IMDG,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IATA</w:t>
            </w:r>
          </w:p>
        </w:tc>
        <w:tc>
          <w:tcPr>
            <w:tcW w:w="6003" w:type="dxa"/>
            <w:tcBorders>
              <w:left w:val="nil"/>
            </w:tcBorders>
          </w:tcPr>
          <w:p>
            <w:pPr>
              <w:pStyle w:val="8"/>
              <w:spacing w:before="18"/>
              <w:ind w:left="0"/>
              <w:rPr>
                <w:rFonts w:ascii="Arial MT"/>
                <w:sz w:val="20"/>
              </w:rPr>
            </w:pPr>
          </w:p>
          <w:p>
            <w:pPr>
              <w:pStyle w:val="8"/>
              <w:ind w:left="250"/>
              <w:rPr>
                <w:sz w:val="20"/>
              </w:rPr>
            </w:pPr>
            <w:r>
              <w:rPr>
                <w:spacing w:val="-5"/>
                <w:sz w:val="20"/>
              </w:rPr>
              <w:t>不适用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188" w:type="dxa"/>
            <w:tcBorders>
              <w:right w:val="nil"/>
            </w:tcBorders>
          </w:tcPr>
          <w:p>
            <w:pPr>
              <w:pStyle w:val="8"/>
              <w:numPr>
                <w:ilvl w:val="0"/>
                <w:numId w:val="24"/>
              </w:numPr>
              <w:tabs>
                <w:tab w:val="left" w:pos="336"/>
              </w:tabs>
              <w:spacing w:before="30" w:after="0" w:line="240" w:lineRule="exact"/>
              <w:ind w:left="336" w:right="0" w:hanging="100"/>
              <w:jc w:val="left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sz w:val="20"/>
              </w:rPr>
              <w:t>环境危害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  <w:p>
            <w:pPr>
              <w:pStyle w:val="8"/>
              <w:numPr>
                <w:ilvl w:val="0"/>
                <w:numId w:val="24"/>
              </w:numPr>
              <w:tabs>
                <w:tab w:val="left" w:pos="336"/>
              </w:tabs>
              <w:spacing w:before="0" w:after="0" w:line="240" w:lineRule="exact"/>
              <w:ind w:left="336" w:right="0" w:hanging="100"/>
              <w:jc w:val="left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sz w:val="20"/>
              </w:rPr>
              <w:t>海运污染物质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6003" w:type="dxa"/>
            <w:tcBorders>
              <w:left w:val="nil"/>
            </w:tcBorders>
          </w:tcPr>
          <w:p>
            <w:pPr>
              <w:pStyle w:val="8"/>
              <w:spacing w:before="18"/>
              <w:ind w:left="0"/>
              <w:rPr>
                <w:rFonts w:ascii="Arial MT"/>
                <w:sz w:val="20"/>
              </w:rPr>
            </w:pPr>
          </w:p>
          <w:p>
            <w:pPr>
              <w:pStyle w:val="8"/>
              <w:ind w:left="250"/>
              <w:rPr>
                <w:sz w:val="20"/>
              </w:rPr>
            </w:pPr>
            <w:r>
              <w:rPr>
                <w:spacing w:val="-6"/>
                <w:sz w:val="20"/>
              </w:rPr>
              <w:t>不是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88" w:type="dxa"/>
            <w:tcBorders>
              <w:right w:val="nil"/>
            </w:tcBorders>
          </w:tcPr>
          <w:p>
            <w:pPr>
              <w:pStyle w:val="8"/>
              <w:numPr>
                <w:ilvl w:val="0"/>
                <w:numId w:val="25"/>
              </w:numPr>
              <w:tabs>
                <w:tab w:val="left" w:pos="336"/>
              </w:tabs>
              <w:spacing w:before="30" w:after="0" w:line="241" w:lineRule="exact"/>
              <w:ind w:left="336" w:right="0" w:hanging="1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用户特别预防措施</w:t>
            </w:r>
          </w:p>
          <w:p>
            <w:pPr>
              <w:pStyle w:val="8"/>
              <w:numPr>
                <w:ilvl w:val="0"/>
                <w:numId w:val="25"/>
              </w:numPr>
              <w:tabs>
                <w:tab w:val="left" w:pos="336"/>
              </w:tabs>
              <w:spacing w:before="0" w:after="0" w:line="241" w:lineRule="exact"/>
              <w:ind w:left="336" w:right="0" w:hanging="100"/>
              <w:jc w:val="left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sz w:val="20"/>
              </w:rPr>
              <w:t>危险编码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6003" w:type="dxa"/>
            <w:tcBorders>
              <w:left w:val="nil"/>
            </w:tcBorders>
          </w:tcPr>
          <w:p>
            <w:pPr>
              <w:pStyle w:val="8"/>
              <w:spacing w:before="25" w:line="248" w:lineRule="exact"/>
              <w:ind w:left="250"/>
              <w:rPr>
                <w:sz w:val="20"/>
              </w:rPr>
            </w:pPr>
            <w:r>
              <w:rPr>
                <w:spacing w:val="-5"/>
                <w:sz w:val="20"/>
              </w:rPr>
              <w:t>不适用</w:t>
            </w:r>
          </w:p>
          <w:p>
            <w:pPr>
              <w:pStyle w:val="8"/>
              <w:spacing w:line="221" w:lineRule="exact"/>
              <w:ind w:left="25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-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9191" w:type="dxa"/>
            <w:gridSpan w:val="2"/>
          </w:tcPr>
          <w:p>
            <w:pPr>
              <w:pStyle w:val="8"/>
              <w:spacing w:before="30"/>
              <w:rPr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根据</w:t>
            </w:r>
            <w:r>
              <w:rPr>
                <w:rFonts w:ascii="Times New Roman" w:hAnsi="Times New Roman" w:eastAsia="Times New Roman"/>
                <w:b/>
                <w:spacing w:val="-2"/>
                <w:sz w:val="20"/>
              </w:rPr>
              <w:t>IMO</w:t>
            </w:r>
            <w:r>
              <w:rPr>
                <w:spacing w:val="-6"/>
                <w:sz w:val="20"/>
              </w:rPr>
              <w:t>文书进行的大量海上运输 不适用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188" w:type="dxa"/>
            <w:tcBorders>
              <w:right w:val="nil"/>
            </w:tcBorders>
          </w:tcPr>
          <w:p>
            <w:pPr>
              <w:pStyle w:val="8"/>
              <w:spacing w:before="30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运输</w:t>
            </w:r>
            <w:r>
              <w:rPr>
                <w:rFonts w:ascii="Times New Roman" w:hAnsi="Times New Roman" w:eastAsia="Times New Roman"/>
                <w:b/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额外的资料</w:t>
            </w:r>
            <w:r>
              <w:rPr>
                <w:rFonts w:ascii="Times New Roman" w:hAnsi="Times New Roman" w:eastAsia="Times New Roman"/>
                <w:b/>
                <w:spacing w:val="-10"/>
                <w:sz w:val="20"/>
              </w:rPr>
              <w:t>:</w:t>
            </w:r>
          </w:p>
        </w:tc>
        <w:tc>
          <w:tcPr>
            <w:tcW w:w="6003" w:type="dxa"/>
            <w:tcBorders>
              <w:left w:val="nil"/>
            </w:tcBorders>
          </w:tcPr>
          <w:p>
            <w:pPr>
              <w:pStyle w:val="8"/>
              <w:spacing w:before="25"/>
              <w:ind w:left="250"/>
              <w:rPr>
                <w:sz w:val="20"/>
              </w:rPr>
            </w:pPr>
            <w:r>
              <w:rPr>
                <w:spacing w:val="-3"/>
                <w:sz w:val="20"/>
              </w:rPr>
              <w:t>根据以上的规格是不危险的。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188" w:type="dxa"/>
            <w:tcBorders>
              <w:right w:val="nil"/>
            </w:tcBorders>
          </w:tcPr>
          <w:p>
            <w:pPr>
              <w:pStyle w:val="8"/>
              <w:spacing w:before="30"/>
              <w:rPr>
                <w:rFonts w:ascii="Times New Roman" w:hAnsi="Times New Roman" w:eastAsia="Times New Roman"/>
                <w:b/>
                <w:sz w:val="20"/>
              </w:rPr>
            </w:pPr>
            <w:r>
              <w:rPr>
                <w:rFonts w:ascii="Times New Roman" w:hAnsi="Times New Roman" w:eastAsia="Times New Roman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</w:rPr>
              <w:t>UN</w:t>
            </w:r>
            <w:r>
              <w:rPr>
                <w:rFonts w:ascii="Times New Roman" w:hAnsi="Times New Roman" w:eastAsia="Times New Roman"/>
                <w:b/>
                <w:spacing w:val="-3"/>
                <w:sz w:val="20"/>
              </w:rPr>
              <w:t xml:space="preserve"> "</w:t>
            </w:r>
            <w:r>
              <w:rPr>
                <w:sz w:val="20"/>
              </w:rPr>
              <w:t>标准规定</w:t>
            </w:r>
            <w:r>
              <w:rPr>
                <w:rFonts w:ascii="Times New Roman" w:hAnsi="Times New Roman" w:eastAsia="Times New Roman"/>
                <w:b/>
                <w:spacing w:val="-5"/>
                <w:sz w:val="20"/>
              </w:rPr>
              <w:t>":</w:t>
            </w:r>
          </w:p>
        </w:tc>
        <w:tc>
          <w:tcPr>
            <w:tcW w:w="6003" w:type="dxa"/>
            <w:tcBorders>
              <w:left w:val="nil"/>
            </w:tcBorders>
          </w:tcPr>
          <w:p>
            <w:pPr>
              <w:pStyle w:val="8"/>
              <w:spacing w:before="25"/>
              <w:ind w:left="250"/>
              <w:rPr>
                <w:sz w:val="20"/>
              </w:rPr>
            </w:pPr>
            <w:r>
              <w:rPr>
                <w:spacing w:val="-5"/>
                <w:sz w:val="20"/>
              </w:rPr>
              <w:t>不适用</w:t>
            </w:r>
          </w:p>
        </w:tc>
      </w:tr>
    </w:tbl>
    <w:p>
      <w:pPr>
        <w:pStyle w:val="2"/>
        <w:spacing w:before="82"/>
        <w:rPr>
          <w:rFonts w:ascii="Arial MT"/>
          <w:sz w:val="16"/>
        </w:rPr>
      </w:pPr>
    </w:p>
    <w:p>
      <w:pPr>
        <w:spacing w:before="0"/>
        <w:ind w:left="0" w:right="362" w:firstLine="0"/>
        <w:jc w:val="right"/>
        <w:rPr>
          <w:rFonts w:ascii="Times New Roman" w:eastAsia="Times New Roman"/>
          <w:sz w:val="16"/>
        </w:rPr>
      </w:pPr>
      <w:r>
        <w:rPr>
          <w:rFonts w:ascii="Times New Roman" w:eastAsia="Times New Roman"/>
          <w:sz w:val="16"/>
        </w:rPr>
        <mc:AlternateContent>
          <mc:Choice Requires="wpg">
            <w:drawing>
              <wp:anchor distT="0" distB="0" distL="0" distR="0" simplePos="0" relativeHeight="487010304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-3699510</wp:posOffset>
                </wp:positionV>
                <wp:extent cx="6169660" cy="3684270"/>
                <wp:effectExtent l="0" t="0" r="0" b="0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660" cy="3684270"/>
                          <a:chOff x="0" y="0"/>
                          <a:chExt cx="6169660" cy="368427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761" y="761"/>
                            <a:ext cx="6167755" cy="3642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364236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364236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3642360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3642360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3642360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3642360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3642360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3642360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3642360">
                                <a:moveTo>
                                  <a:pt x="0" y="3637788"/>
                                </a:moveTo>
                                <a:lnTo>
                                  <a:pt x="6163056" y="3637788"/>
                                </a:lnTo>
                              </a:path>
                              <a:path w="6167755" h="3642360">
                                <a:moveTo>
                                  <a:pt x="0" y="3639312"/>
                                </a:moveTo>
                                <a:lnTo>
                                  <a:pt x="6163056" y="3639312"/>
                                </a:lnTo>
                              </a:path>
                              <a:path w="6167755" h="3642360">
                                <a:moveTo>
                                  <a:pt x="0" y="3640835"/>
                                </a:moveTo>
                                <a:lnTo>
                                  <a:pt x="6163056" y="3640835"/>
                                </a:lnTo>
                              </a:path>
                              <a:path w="6167755" h="3642360">
                                <a:moveTo>
                                  <a:pt x="0" y="3642359"/>
                                </a:moveTo>
                                <a:lnTo>
                                  <a:pt x="6163056" y="3642359"/>
                                </a:lnTo>
                              </a:path>
                              <a:path w="6167755" h="3642360">
                                <a:moveTo>
                                  <a:pt x="0" y="0"/>
                                </a:moveTo>
                                <a:lnTo>
                                  <a:pt x="0" y="3637788"/>
                                </a:lnTo>
                              </a:path>
                              <a:path w="6167755" h="3642360">
                                <a:moveTo>
                                  <a:pt x="6163056" y="0"/>
                                </a:moveTo>
                                <a:lnTo>
                                  <a:pt x="6163056" y="3637788"/>
                                </a:lnTo>
                              </a:path>
                              <a:path w="6167755" h="3642360">
                                <a:moveTo>
                                  <a:pt x="1523" y="0"/>
                                </a:moveTo>
                                <a:lnTo>
                                  <a:pt x="1523" y="3637788"/>
                                </a:lnTo>
                              </a:path>
                              <a:path w="6167755" h="3642360">
                                <a:moveTo>
                                  <a:pt x="6164580" y="0"/>
                                </a:moveTo>
                                <a:lnTo>
                                  <a:pt x="6164580" y="3637788"/>
                                </a:lnTo>
                              </a:path>
                              <a:path w="6167755" h="3642360">
                                <a:moveTo>
                                  <a:pt x="3048" y="0"/>
                                </a:moveTo>
                                <a:lnTo>
                                  <a:pt x="3048" y="3637788"/>
                                </a:lnTo>
                              </a:path>
                              <a:path w="6167755" h="3642360">
                                <a:moveTo>
                                  <a:pt x="6166104" y="0"/>
                                </a:moveTo>
                                <a:lnTo>
                                  <a:pt x="6166104" y="3637788"/>
                                </a:lnTo>
                              </a:path>
                              <a:path w="6167755" h="3642360">
                                <a:moveTo>
                                  <a:pt x="4571" y="0"/>
                                </a:moveTo>
                                <a:lnTo>
                                  <a:pt x="4571" y="3637788"/>
                                </a:lnTo>
                              </a:path>
                              <a:path w="6167755" h="3642360">
                                <a:moveTo>
                                  <a:pt x="6167628" y="0"/>
                                </a:moveTo>
                                <a:lnTo>
                                  <a:pt x="6167628" y="3637788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5942838" y="3599603"/>
                            <a:ext cx="11811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33" w:lineRule="exact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12"/>
                                </w:rPr>
                                <w:t>CN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6" o:spid="_x0000_s1026" o:spt="203" style="position:absolute;left:0pt;margin-left:54.9pt;margin-top:-291.3pt;height:290.1pt;width:485.8pt;mso-position-horizontal-relative:page;z-index:-16306176;mso-width-relative:page;mso-height-relative:page;" coordsize="6169660,3684270" o:gfxdata="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">
                <o:lock v:ext="edit" aspectratio="f"/>
                <v:shape id="Graphic 87" o:spid="_x0000_s1026" o:spt="100" style="position:absolute;left:761;top:761;height:3642360;width:6167755;" filled="f" stroked="t" coordsize="6167755,3642360" o:gfxdata="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5C3jvQAA&#10;ANsAAAAPAAAAAAAAAAEAIAAAACIAAABkcnMvZG93bnJldi54bWxQSwECFAAUAAAACACHTuJAMy8F&#10;njsAAAA5AAAAEAAAAAAAAAABACAAAAAMAQAAZHJzL3NoYXBleG1sLnhtbFBLBQYAAAAABgAGAFsB&#10;AAC2AwAAAAA=&#10;" path="m0,0l6163056,0em0,1524l6163056,1524em0,3048l6163056,3048em0,4572l6163056,4572em0,0l6163056,0em0,1524l6163056,1524em0,3048l6163056,3048em0,4572l6163056,4572em0,3637788l6163056,3637788em0,3639312l6163056,3639312em0,3640835l6163056,3640835em0,3642359l6163056,3642359em0,0l0,3637788em6163056,0l6163056,3637788em1523,0l1523,3637788em6164580,0l6164580,3637788em3048,0l3048,3637788em6166104,0l6166104,3637788em4571,0l4571,3637788em6167628,0l6167628,3637788e">
                  <v:fill on="f" focussize="0,0"/>
                  <v:stroke weight="0.12pt" color="#0000FF" joinstyle="round"/>
                  <v:imagedata o:title=""/>
                  <o:lock v:ext="edit" aspectratio="f"/>
                  <v:textbox inset="0mm,0mm,0mm,0mm"/>
                </v:shape>
                <v:shape id="Textbox 88" o:spid="_x0000_s1026" o:spt="202" type="#_x0000_t202" style="position:absolute;left:5942838;top:3599603;height:84455;width:118110;" filled="f" stroked="f" coordsize="21600,21600" o:gfxdata="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2aD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33" w:lineRule="exact"/>
                          <w:ind w:left="0" w:right="0" w:firstLin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12"/>
                          </w:rPr>
                          <w:t>CN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/>
          <w:sz w:val="16"/>
        </w:rPr>
        <w:t>(</w:t>
      </w:r>
      <w:r>
        <w:rPr>
          <w:spacing w:val="-20"/>
          <w:sz w:val="16"/>
        </w:rPr>
        <w:t xml:space="preserve">在 </w:t>
      </w:r>
      <w:r>
        <w:rPr>
          <w:rFonts w:ascii="Times New Roman" w:eastAsia="Times New Roman"/>
          <w:sz w:val="16"/>
        </w:rPr>
        <w:t>6</w:t>
      </w:r>
      <w:r>
        <w:rPr>
          <w:rFonts w:ascii="Times New Roman" w:eastAsia="Times New Roman"/>
          <w:spacing w:val="1"/>
          <w:sz w:val="16"/>
        </w:rPr>
        <w:t xml:space="preserve"> </w:t>
      </w:r>
      <w:r>
        <w:rPr>
          <w:sz w:val="16"/>
        </w:rPr>
        <w:t>页继续</w:t>
      </w:r>
      <w:r>
        <w:rPr>
          <w:rFonts w:ascii="Times New Roman" w:eastAsia="Times New Roman"/>
          <w:spacing w:val="-10"/>
          <w:sz w:val="16"/>
        </w:rPr>
        <w:t>)</w:t>
      </w:r>
    </w:p>
    <w:p>
      <w:pPr>
        <w:spacing w:after="0"/>
        <w:jc w:val="right"/>
        <w:rPr>
          <w:rFonts w:ascii="Times New Roman" w:eastAsia="Times New Roman"/>
          <w:sz w:val="16"/>
        </w:rPr>
        <w:sectPr>
          <w:pgSz w:w="11910" w:h="16840"/>
          <w:pgMar w:top="1700" w:right="992" w:bottom="20" w:left="992" w:header="0" w:footer="0" w:gutter="0"/>
        </w:sectPr>
      </w:pPr>
    </w:p>
    <w:p>
      <w:pPr>
        <w:spacing w:before="88"/>
        <w:ind w:left="0" w:right="362" w:firstLine="0"/>
        <w:jc w:val="right"/>
        <w:rPr>
          <w:rFonts w:ascii="Times New Roman" w:eastAsia="Times New Roman"/>
          <w:sz w:val="16"/>
        </w:rPr>
      </w:pPr>
      <w:r>
        <w:rPr>
          <w:b/>
          <w:sz w:val="11"/>
          <w:szCs w:val="18"/>
        </w:rPr>
        <w:drawing>
          <wp:anchor distT="0" distB="0" distL="114300" distR="114300" simplePos="0" relativeHeight="2611035136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-890905</wp:posOffset>
            </wp:positionV>
            <wp:extent cx="629285" cy="256540"/>
            <wp:effectExtent l="0" t="0" r="18415" b="10160"/>
            <wp:wrapTopAndBottom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256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16"/>
        </w:rPr>
        <mc:AlternateContent>
          <mc:Choice Requires="wpg">
            <w:drawing>
              <wp:anchor distT="0" distB="0" distL="0" distR="0" simplePos="0" relativeHeight="487011328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ragraph">
                  <wp:posOffset>252730</wp:posOffset>
                </wp:positionV>
                <wp:extent cx="6169660" cy="4119880"/>
                <wp:effectExtent l="0" t="0" r="0" b="0"/>
                <wp:wrapNone/>
                <wp:docPr id="9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660" cy="4119879"/>
                          <a:chOff x="0" y="0"/>
                          <a:chExt cx="6169660" cy="4119879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761" y="761"/>
                            <a:ext cx="6167755" cy="411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4117975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4117975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4117975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4117975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4117975">
                                <a:moveTo>
                                  <a:pt x="0" y="4113276"/>
                                </a:moveTo>
                                <a:lnTo>
                                  <a:pt x="6163056" y="4113276"/>
                                </a:lnTo>
                              </a:path>
                              <a:path w="6167755" h="4117975">
                                <a:moveTo>
                                  <a:pt x="0" y="4114800"/>
                                </a:moveTo>
                                <a:lnTo>
                                  <a:pt x="6163056" y="4114800"/>
                                </a:lnTo>
                              </a:path>
                              <a:path w="6167755" h="4117975">
                                <a:moveTo>
                                  <a:pt x="0" y="4116324"/>
                                </a:moveTo>
                                <a:lnTo>
                                  <a:pt x="6163056" y="4116324"/>
                                </a:lnTo>
                              </a:path>
                              <a:path w="6167755" h="4117975">
                                <a:moveTo>
                                  <a:pt x="0" y="4117848"/>
                                </a:moveTo>
                                <a:lnTo>
                                  <a:pt x="6163056" y="4117848"/>
                                </a:lnTo>
                              </a:path>
                              <a:path w="6167755" h="4117975">
                                <a:moveTo>
                                  <a:pt x="0" y="0"/>
                                </a:moveTo>
                                <a:lnTo>
                                  <a:pt x="0" y="4113276"/>
                                </a:lnTo>
                              </a:path>
                              <a:path w="6167755" h="4117975">
                                <a:moveTo>
                                  <a:pt x="6163056" y="0"/>
                                </a:moveTo>
                                <a:lnTo>
                                  <a:pt x="6163056" y="4113276"/>
                                </a:lnTo>
                              </a:path>
                              <a:path w="6167755" h="4117975">
                                <a:moveTo>
                                  <a:pt x="1523" y="0"/>
                                </a:moveTo>
                                <a:lnTo>
                                  <a:pt x="1523" y="4113276"/>
                                </a:lnTo>
                              </a:path>
                              <a:path w="6167755" h="4117975">
                                <a:moveTo>
                                  <a:pt x="6164580" y="0"/>
                                </a:moveTo>
                                <a:lnTo>
                                  <a:pt x="6164580" y="4113276"/>
                                </a:lnTo>
                              </a:path>
                              <a:path w="6167755" h="4117975">
                                <a:moveTo>
                                  <a:pt x="3048" y="0"/>
                                </a:moveTo>
                                <a:lnTo>
                                  <a:pt x="3048" y="4113276"/>
                                </a:lnTo>
                              </a:path>
                              <a:path w="6167755" h="4117975">
                                <a:moveTo>
                                  <a:pt x="6166104" y="0"/>
                                </a:moveTo>
                                <a:lnTo>
                                  <a:pt x="6166104" y="4113276"/>
                                </a:lnTo>
                              </a:path>
                              <a:path w="6167755" h="4117975">
                                <a:moveTo>
                                  <a:pt x="4571" y="0"/>
                                </a:moveTo>
                                <a:lnTo>
                                  <a:pt x="4571" y="4113276"/>
                                </a:lnTo>
                              </a:path>
                              <a:path w="6167755" h="4117975">
                                <a:moveTo>
                                  <a:pt x="6167628" y="0"/>
                                </a:moveTo>
                                <a:lnTo>
                                  <a:pt x="6167628" y="4113276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16229" y="403533"/>
                            <a:ext cx="3182620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100"/>
                                </w:tabs>
                                <w:spacing w:before="0" w:line="275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对相应纯物质或者混合物的安全</w:t>
                              </w:r>
                              <w:r>
                                <w:rPr>
                                  <w:rFonts w:ascii="Microsoft JhengHei" w:eastAsia="Microsoft JhengHei"/>
                                  <w:b/>
                                  <w:spacing w:val="-2"/>
                                  <w:sz w:val="20"/>
                                </w:rPr>
                                <w:t>、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保健及环境法规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法律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left" w:pos="100"/>
                                </w:tabs>
                                <w:spacing w:before="0" w:line="201" w:lineRule="exact"/>
                                <w:ind w:left="100" w:right="0" w:hanging="10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危险化学品安全管理条例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16229" y="1878387"/>
                            <a:ext cx="21234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21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spacing w:val="-2"/>
                                  <w:sz w:val="20"/>
                                </w:rPr>
                                <w:t>·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使用有毒物品作业场所劳动保护条例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316229" y="2410263"/>
                            <a:ext cx="13557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21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spacing w:val="-2"/>
                                  <w:sz w:val="20"/>
                                </w:rPr>
                                <w:t>·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易制毒化学品管理条例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16229" y="3332283"/>
                            <a:ext cx="14833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21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spacing w:val="-2"/>
                                  <w:sz w:val="20"/>
                                </w:rPr>
                                <w:t>·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新化学物质环境管理办法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26" o:spt="203" style="position:absolute;left:0pt;margin-left:54.9pt;margin-top:19.9pt;height:324.4pt;width:485.8pt;mso-position-horizontal-relative:page;z-index:-16305152;mso-width-relative:page;mso-height-relative:page;" coordsize="6169660,4119879" o:gfxdata="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">
                <o:lock v:ext="edit" aspectratio="f"/>
                <v:shape id="Graphic 96" o:spid="_x0000_s1026" o:spt="100" style="position:absolute;left:761;top:761;height:4117975;width:6167755;" filled="f" stroked="t" coordsize="6167755,4117975" o:gfxdata="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463l74A&#10;AADbAAAADwAAAAAAAAABACAAAAAiAAAAZHJzL2Rvd25yZXYueG1sUEsBAhQAFAAAAAgAh07iQDMv&#10;BZ47AAAAOQAAABAAAAAAAAAAAQAgAAAADQEAAGRycy9zaGFwZXhtbC54bWxQSwUGAAAAAAYABgBb&#10;AQAAtwMAAAAA&#10;" path="m0,0l6163056,0em0,1524l6163056,1524em0,3048l6163056,3048em0,4572l6163056,4572em0,4113276l6163056,4113276em0,4114800l6163056,4114800em0,4116324l6163056,4116324em0,4117848l6163056,4117848em0,0l0,4113276em6163056,0l6163056,4113276em1523,0l1523,4113276em6164580,0l6164580,4113276em3048,0l3048,4113276em6166104,0l6166104,4113276em4571,0l4571,4113276em6167628,0l6167628,4113276e">
                  <v:fill on="f" focussize="0,0"/>
                  <v:stroke weight="0.12pt" color="#0000FF" joinstyle="round"/>
                  <v:imagedata o:title=""/>
                  <o:lock v:ext="edit" aspectratio="f"/>
                  <v:textbox inset="0mm,0mm,0mm,0mm"/>
                </v:shape>
                <v:shape id="Textbox 97" o:spid="_x0000_s1026" o:spt="202" type="#_x0000_t202" style="position:absolute;left:316229;top:403533;height:302895;width:3182620;" filled="f" stroked="f" coordsize="21600,21600" o:gfxdata="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MGq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100"/>
                          </w:tabs>
                          <w:spacing w:before="0" w:line="275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对相应纯物质或者混合物的安全</w:t>
                        </w:r>
                        <w:r>
                          <w:rPr>
                            <w:rFonts w:ascii="Microsoft JhengHei" w:eastAsia="Microsoft JhengHei"/>
                            <w:b/>
                            <w:spacing w:val="-2"/>
                            <w:sz w:val="20"/>
                          </w:rPr>
                          <w:t>、</w:t>
                        </w:r>
                        <w:r>
                          <w:rPr>
                            <w:spacing w:val="-2"/>
                            <w:sz w:val="20"/>
                          </w:rPr>
                          <w:t>保健及环境法规</w:t>
                        </w:r>
                        <w:r>
                          <w:rPr>
                            <w:rFonts w:ascii="Times New Roman" w:eastAsia="Times New Roman"/>
                            <w:b/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spacing w:val="-6"/>
                            <w:sz w:val="20"/>
                          </w:rPr>
                          <w:t>法律</w:t>
                        </w:r>
                      </w:p>
                      <w:p>
                        <w:pPr>
                          <w:numPr>
                            <w:ilvl w:val="0"/>
                            <w:numId w:val="26"/>
                          </w:numPr>
                          <w:tabs>
                            <w:tab w:val="left" w:pos="100"/>
                          </w:tabs>
                          <w:spacing w:before="0" w:line="201" w:lineRule="exact"/>
                          <w:ind w:left="100" w:right="0" w:hanging="10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危险化学品安全管理条例</w:t>
                        </w:r>
                      </w:p>
                    </w:txbxContent>
                  </v:textbox>
                </v:shape>
                <v:shape id="Textbox 98" o:spid="_x0000_s1026" o:spt="202" type="#_x0000_t202" style="position:absolute;left:316229;top:1878387;height:140335;width:2123440;" filled="f" stroked="f" coordsize="21600,21600" o:gfxdata="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mv/u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1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pacing w:val="-2"/>
                            <w:sz w:val="20"/>
                          </w:rPr>
                          <w:t>·</w:t>
                        </w:r>
                        <w:r>
                          <w:rPr>
                            <w:rFonts w:ascii="Times New Roman" w:hAnsi="Times New Roman" w:eastAsia="Times New Roman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使用有毒物品作业场所劳动保护条例</w:t>
                        </w:r>
                      </w:p>
                    </w:txbxContent>
                  </v:textbox>
                </v:shape>
                <v:shape id="Textbox 99" o:spid="_x0000_s1026" o:spt="202" type="#_x0000_t202" style="position:absolute;left:316229;top:2410263;height:140335;width:1355725;" filled="f" stroked="f" coordsize="21600,21600" o:gfxdata="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uNbf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1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pacing w:val="-2"/>
                            <w:sz w:val="20"/>
                          </w:rPr>
                          <w:t>·</w:t>
                        </w:r>
                        <w:r>
                          <w:rPr>
                            <w:rFonts w:ascii="Times New Roman" w:hAnsi="Times New Roman" w:eastAsia="Times New Roman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易制毒化学品管理条例</w:t>
                        </w:r>
                      </w:p>
                    </w:txbxContent>
                  </v:textbox>
                </v:shape>
                <v:shape id="Textbox 100" o:spid="_x0000_s1026" o:spt="202" type="#_x0000_t202" style="position:absolute;left:316229;top:3332283;height:140335;width:1483360;" filled="f" stroked="f" coordsize="21600,21600" o:gfxdata="UEsDBAoAAAAAAIdO4kAAAAAAAAAAAAAAAAAEAAAAZHJzL1BLAwQUAAAACACHTuJAp4BWYr4AAADc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I/jyjEy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4BWY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1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pacing w:val="-2"/>
                            <w:sz w:val="20"/>
                          </w:rPr>
                          <w:t>·</w:t>
                        </w:r>
                        <w:r>
                          <w:rPr>
                            <w:rFonts w:ascii="Times New Roman" w:hAnsi="Times New Roman" w:eastAsia="Times New Roman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新化学物质环境管理办法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/>
          <w:sz w:val="16"/>
        </w:rPr>
        <mc:AlternateContent>
          <mc:Choice Requires="wpg">
            <w:drawing>
              <wp:anchor distT="0" distB="0" distL="0" distR="0" simplePos="0" relativeHeight="487011328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5518785</wp:posOffset>
                </wp:positionV>
                <wp:extent cx="6169660" cy="3816985"/>
                <wp:effectExtent l="0" t="0" r="0" b="0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9660" cy="3816985"/>
                          <a:chOff x="0" y="0"/>
                          <a:chExt cx="6169660" cy="381698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761" y="761"/>
                            <a:ext cx="6167755" cy="377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3775075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3775075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3775075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3775075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3775075">
                                <a:moveTo>
                                  <a:pt x="0" y="0"/>
                                </a:moveTo>
                                <a:lnTo>
                                  <a:pt x="6163056" y="0"/>
                                </a:lnTo>
                              </a:path>
                              <a:path w="6167755" h="3775075">
                                <a:moveTo>
                                  <a:pt x="0" y="1524"/>
                                </a:moveTo>
                                <a:lnTo>
                                  <a:pt x="6163056" y="1524"/>
                                </a:lnTo>
                              </a:path>
                              <a:path w="6167755" h="3775075">
                                <a:moveTo>
                                  <a:pt x="0" y="3048"/>
                                </a:moveTo>
                                <a:lnTo>
                                  <a:pt x="6163056" y="3048"/>
                                </a:lnTo>
                              </a:path>
                              <a:path w="6167755" h="3775075">
                                <a:moveTo>
                                  <a:pt x="0" y="4572"/>
                                </a:moveTo>
                                <a:lnTo>
                                  <a:pt x="6163056" y="4572"/>
                                </a:lnTo>
                              </a:path>
                              <a:path w="6167755" h="3775075">
                                <a:moveTo>
                                  <a:pt x="0" y="3770376"/>
                                </a:moveTo>
                                <a:lnTo>
                                  <a:pt x="6163056" y="3770376"/>
                                </a:lnTo>
                              </a:path>
                              <a:path w="6167755" h="3775075">
                                <a:moveTo>
                                  <a:pt x="0" y="3771900"/>
                                </a:moveTo>
                                <a:lnTo>
                                  <a:pt x="6163056" y="3771900"/>
                                </a:lnTo>
                              </a:path>
                              <a:path w="6167755" h="3775075">
                                <a:moveTo>
                                  <a:pt x="0" y="3773424"/>
                                </a:moveTo>
                                <a:lnTo>
                                  <a:pt x="6163056" y="3773424"/>
                                </a:lnTo>
                              </a:path>
                              <a:path w="6167755" h="3775075">
                                <a:moveTo>
                                  <a:pt x="0" y="3774948"/>
                                </a:moveTo>
                                <a:lnTo>
                                  <a:pt x="6163056" y="3774948"/>
                                </a:lnTo>
                              </a:path>
                              <a:path w="6167755" h="3775075">
                                <a:moveTo>
                                  <a:pt x="0" y="0"/>
                                </a:moveTo>
                                <a:lnTo>
                                  <a:pt x="0" y="3770376"/>
                                </a:lnTo>
                              </a:path>
                              <a:path w="6167755" h="3775075">
                                <a:moveTo>
                                  <a:pt x="6163056" y="0"/>
                                </a:moveTo>
                                <a:lnTo>
                                  <a:pt x="6163056" y="3770376"/>
                                </a:lnTo>
                              </a:path>
                              <a:path w="6167755" h="3775075">
                                <a:moveTo>
                                  <a:pt x="1523" y="0"/>
                                </a:moveTo>
                                <a:lnTo>
                                  <a:pt x="1523" y="3770376"/>
                                </a:lnTo>
                              </a:path>
                              <a:path w="6167755" h="3775075">
                                <a:moveTo>
                                  <a:pt x="6164580" y="0"/>
                                </a:moveTo>
                                <a:lnTo>
                                  <a:pt x="6164580" y="3770376"/>
                                </a:lnTo>
                              </a:path>
                              <a:path w="6167755" h="3775075">
                                <a:moveTo>
                                  <a:pt x="3048" y="0"/>
                                </a:moveTo>
                                <a:lnTo>
                                  <a:pt x="3048" y="3770376"/>
                                </a:lnTo>
                              </a:path>
                              <a:path w="6167755" h="3775075">
                                <a:moveTo>
                                  <a:pt x="6166104" y="0"/>
                                </a:moveTo>
                                <a:lnTo>
                                  <a:pt x="6166104" y="3770376"/>
                                </a:lnTo>
                              </a:path>
                              <a:path w="6167755" h="3775075">
                                <a:moveTo>
                                  <a:pt x="4571" y="0"/>
                                </a:moveTo>
                                <a:lnTo>
                                  <a:pt x="4571" y="3770376"/>
                                </a:lnTo>
                              </a:path>
                              <a:path w="6167755" h="3775075">
                                <a:moveTo>
                                  <a:pt x="6167628" y="0"/>
                                </a:moveTo>
                                <a:lnTo>
                                  <a:pt x="6167628" y="3770376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6169660" cy="3816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201" w:line="240" w:lineRule="auto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 w:line="219" w:lineRule="exact"/>
                                <w:ind w:left="498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>·</w:t>
                              </w:r>
                              <w:r>
                                <w:rPr>
                                  <w:rFonts w:ascii="Times New Roman" w:hAnsi="Times New Roman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0"/>
                                </w:rPr>
                                <w:t>***************************************************************************************</w:t>
                              </w:r>
                            </w:p>
                            <w:p>
                              <w:pPr>
                                <w:spacing w:before="0" w:line="245" w:lineRule="exact"/>
                                <w:ind w:left="59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本化学品安全技术说明书的内容和格式根据 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GB/T</w:t>
                              </w:r>
                              <w:r>
                                <w:rPr>
                                  <w:rFonts w:ascii="Times New Roman" w:eastAsia="Times New Roman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16483-2008</w:t>
                              </w:r>
                              <w:r>
                                <w:rPr>
                                  <w:rFonts w:ascii="Times New Roman" w:eastAsia="Times New Roman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3"/>
                                  <w:sz w:val="20"/>
                                </w:rPr>
                                <w:t xml:space="preserve">和 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GB/T</w:t>
                              </w:r>
                              <w:r>
                                <w:rPr>
                                  <w:rFonts w:ascii="Times New Roman" w:eastAsia="Times New Roman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17519-2013</w:t>
                              </w:r>
                              <w:r>
                                <w:rPr>
                                  <w:rFonts w:ascii="Times New Roman" w:eastAsia="Times New Roman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编写而成。</w:t>
                              </w:r>
                            </w:p>
                            <w:p>
                              <w:pPr>
                                <w:spacing w:before="195" w:line="241" w:lineRule="exact"/>
                                <w:ind w:left="598" w:right="0" w:firstLine="0"/>
                                <w:jc w:val="left"/>
                                <w:rPr>
                                  <w:rFonts w:ascii="Times New Roman" w:eastAsia="Times New Roman"/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免责申明</w:t>
                              </w:r>
                              <w:r>
                                <w:rPr>
                                  <w:rFonts w:ascii="Times New Roman" w:eastAsia="Times New Roman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9" w:line="211" w:lineRule="auto"/>
                                <w:ind w:left="598" w:right="263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本化学品安全技术说明书的资料是依据我们相信可靠的来源中获得。但是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我们对所提供的数据并没有明示或隐含的保证。此产品的处理、储存、使用或弃置状况和方法是我们无法控制和可能超越我们的知识范围。在任何情况下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我们均不会承担因不当处理、储存、使用或弃置此化学品时所造成的损失、</w:t>
                              </w:r>
                              <w:r>
                                <w:rPr>
                                  <w:sz w:val="20"/>
                                </w:rPr>
                                <w:t>损害或相关费用。本化学品安全技术说明书是按此产品编造及只能应用于此产品。如此产品被使用为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另一产品的组件</w:t>
                              </w:r>
                              <w:r>
                                <w:rPr>
                                  <w:rFonts w:ascii="Times New Roman" w:eastAsia="Times New Roman"/>
                                  <w:spacing w:val="-2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此化学品安全技术说明书并不适用。</w:t>
                              </w:r>
                            </w:p>
                            <w:p>
                              <w:pPr>
                                <w:spacing w:before="92"/>
                                <w:ind w:left="498" w:right="0" w:firstLine="0"/>
                                <w:jc w:val="left"/>
                                <w:rPr>
                                  <w:rFonts w:hint="eastAsia" w:ascii="Times New Roman" w:hAnsi="Times New Roman" w:eastAsia="宋体"/>
                                  <w:sz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/>
                                  <w:spacing w:val="-2"/>
                                  <w:sz w:val="20"/>
                                </w:rPr>
                                <w:t>·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制备日期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b/>
                                  <w:spacing w:val="-2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旧版本 </w:t>
                              </w:r>
                              <w:r>
                                <w:rPr>
                                  <w:rFonts w:ascii="Times New Roman" w:hAnsi="Times New Roman" w:eastAsia="Times New Roman"/>
                                  <w:spacing w:val="-2"/>
                                  <w:sz w:val="20"/>
                                </w:rPr>
                                <w:t>2025.</w:t>
                              </w:r>
                              <w:r>
                                <w:rPr>
                                  <w:rFonts w:hint="eastAsia" w:ascii="Times New Roman" w:hAnsi="Times New Roman"/>
                                  <w:spacing w:val="-2"/>
                                  <w:sz w:val="20"/>
                                  <w:lang w:val="en-US" w:eastAsia="zh-CN"/>
                                </w:rPr>
                                <w:t>12.23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598"/>
                                </w:tabs>
                                <w:spacing w:before="82" w:line="247" w:lineRule="exact"/>
                                <w:ind w:left="598" w:right="0" w:hanging="100"/>
                                <w:jc w:val="left"/>
                                <w:rPr>
                                  <w:rFonts w:ascii="Times New Roman" w:eastAsia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缩写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0" w:line="237" w:lineRule="auto"/>
                                <w:ind w:left="598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ADR: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Accord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relatif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transport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international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marchandises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dangereuses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par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route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(European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Agreement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Concerning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International Carriage of Dangerous Goods by Road)</w:t>
                              </w:r>
                            </w:p>
                            <w:p>
                              <w:pPr>
                                <w:spacing w:before="0"/>
                                <w:ind w:left="598" w:right="4992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IMDG: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International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Maritime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Code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Dangerous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Goods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IATA: International Air Transport Association</w:t>
                              </w:r>
                            </w:p>
                            <w:p>
                              <w:pPr>
                                <w:spacing w:before="0" w:line="237" w:lineRule="auto"/>
                                <w:ind w:left="598" w:right="3669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EINECS: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European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Inventory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Existing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Commercial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Chemical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Substances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ELINCS: European List of Notified Chemical Substances</w:t>
                              </w:r>
                            </w:p>
                            <w:p>
                              <w:pPr>
                                <w:spacing w:before="0"/>
                                <w:ind w:left="598" w:right="3669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CAS: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Chemical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Abstracts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Service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(division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American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Chemical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Society)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LC50: Lethal concentration, 50 percent</w:t>
                              </w:r>
                            </w:p>
                            <w:p>
                              <w:pPr>
                                <w:spacing w:before="0" w:line="225" w:lineRule="auto"/>
                                <w:ind w:left="598" w:right="6809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z w:val="16"/>
                                </w:rPr>
                                <w:t>LD50: Lethal dose, 50 percent</w:t>
                              </w:r>
                              <w:r>
                                <w:rPr>
                                  <w:rFonts w:ascii="Times New Roman" w:eastAsia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sz w:val="16"/>
                                </w:rPr>
                                <w:t>PBT</w:t>
                              </w:r>
                              <w:r>
                                <w:rPr>
                                  <w:rFonts w:ascii="Times New Roman" w:eastAsia="Times New Roman"/>
                                  <w:spacing w:val="-5"/>
                                  <w:sz w:val="16"/>
                                </w:rPr>
                                <w:t xml:space="preserve">: </w:t>
                              </w:r>
                              <w:r>
                                <w:rPr>
                                  <w:sz w:val="16"/>
                                </w:rPr>
                                <w:t>持久性生物累积性有毒物质</w:t>
                              </w:r>
                            </w:p>
                            <w:p>
                              <w:pPr>
                                <w:spacing w:before="0" w:line="173" w:lineRule="exact"/>
                                <w:ind w:left="598" w:right="0" w:firstLine="0"/>
                                <w:jc w:val="lef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vPvB: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very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Persistent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very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6"/>
                                </w:rPr>
                                <w:t>Bioaccumulative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598"/>
                                </w:tabs>
                                <w:spacing w:before="0" w:line="217" w:lineRule="exact"/>
                                <w:ind w:left="598" w:right="0" w:hanging="10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>***************************************************************************************</w:t>
                              </w:r>
                            </w:p>
                            <w:p>
                              <w:pPr>
                                <w:spacing w:before="0" w:line="245" w:lineRule="exact"/>
                                <w:ind w:left="59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完</w:t>
                              </w:r>
                            </w:p>
                            <w:p>
                              <w:pPr>
                                <w:spacing w:before="32"/>
                                <w:ind w:left="0" w:right="188" w:firstLine="0"/>
                                <w:jc w:val="right"/>
                                <w:rPr>
                                  <w:rFonts w:asci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12"/>
                                </w:rPr>
                                <w:t>CN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26" o:spt="203" style="position:absolute;left:0pt;margin-left:54.9pt;margin-top:434.55pt;height:300.55pt;width:485.8pt;mso-position-horizontal-relative:page;mso-position-vertical-relative:page;z-index:-16305152;mso-width-relative:page;mso-height-relative:page;" coordsize="6169660,3816985" o:gfxdata="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I4S9L/cAAAADQEAAA8AAAAAAAAAAQAgAAAAIgAAAGRycy9kb3ducmV2Lnht&#10;bFBLAQIUABQAAAAIAIdO4kDr+he8hAMAAMkQAAAOAAAAAAAAAAEAIAAAACsBAABkcnMvZTJvRG9j&#10;LnhtbFBLBQYAAAAABgAGAFkBAAAhBwAAAAA=&#10;">
                <o:lock v:ext="edit" aspectratio="f"/>
                <v:shape id="Graphic 102" o:spid="_x0000_s1026" o:spt="100" style="position:absolute;left:761;top:761;height:3775075;width:6167755;" filled="f" stroked="t" coordsize="6167755,3775075" o:gfxdata="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XDOO74A&#10;AADcAAAADwAAAAAAAAABACAAAAAiAAAAZHJzL2Rvd25yZXYueG1sUEsBAhQAFAAAAAgAh07iQDMv&#10;BZ47AAAAOQAAABAAAAAAAAAAAQAgAAAADQEAAGRycy9zaGFwZXhtbC54bWxQSwUGAAAAAAYABgBb&#10;AQAAtwMAAAAA&#10;" path="m0,0l6163056,0em0,1524l6163056,1524em0,3048l6163056,3048em0,4572l6163056,4572em0,0l6163056,0em0,1524l6163056,1524em0,3048l6163056,3048em0,4572l6163056,4572em0,3770376l6163056,3770376em0,3771900l6163056,3771900em0,3773424l6163056,3773424em0,3774948l6163056,3774948em0,0l0,3770376em6163056,0l6163056,3770376em1523,0l1523,3770376em6164580,0l6164580,3770376em3048,0l3048,3770376em6166104,0l6166104,3770376em4571,0l4571,3770376em6167628,0l6167628,3770376e">
                  <v:fill on="f" focussize="0,0"/>
                  <v:stroke weight="0.12pt" color="#0000FF" joinstyle="round"/>
                  <v:imagedata o:title=""/>
                  <o:lock v:ext="edit" aspectratio="f"/>
                  <v:textbox inset="0mm,0mm,0mm,0mm"/>
                </v:shape>
                <v:shape id="Textbox 103" o:spid="_x0000_s1026" o:spt="202" type="#_x0000_t202" style="position:absolute;left:0;top:0;height:3816985;width:6169660;" filled="f" stroked="f" coordsize="21600,21600" o:gfxdata="UEsDBAoAAAAAAIdO4kAAAAAAAAAAAAAAAAAEAAAAZHJzL1BLAwQUAAAACACHTuJAV1LIFbwAAADc&#10;AAAADwAAAGRycy9kb3ducmV2LnhtbEVPS2sCMRC+C/6HMAVvmlhB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SyBW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201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0" w:line="219" w:lineRule="exact"/>
                          <w:ind w:left="498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>·</w:t>
                        </w:r>
                        <w:r>
                          <w:rPr>
                            <w:rFonts w:ascii="Times New Roman" w:hAnsi="Times New Roman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>***************************************************************************************</w:t>
                        </w:r>
                      </w:p>
                      <w:p>
                        <w:pPr>
                          <w:spacing w:before="0" w:line="245" w:lineRule="exact"/>
                          <w:ind w:left="59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 xml:space="preserve">本化学品安全技术说明书的内容和格式根据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GB/T</w:t>
                        </w:r>
                        <w:r>
                          <w:rPr>
                            <w:rFonts w:ascii="Times New Roman" w:eastAsia="Times New Roman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16483-2008</w:t>
                        </w:r>
                        <w:r>
                          <w:rPr>
                            <w:rFonts w:ascii="Times New Roman" w:eastAsia="Times New Roman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和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GB/T</w:t>
                        </w:r>
                        <w:r>
                          <w:rPr>
                            <w:rFonts w:ascii="Times New Roman" w:eastAsia="Times New Roman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17519-2013</w:t>
                        </w:r>
                        <w:r>
                          <w:rPr>
                            <w:rFonts w:ascii="Times New Roman" w:eastAsia="Times New Roman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编写而成。</w:t>
                        </w:r>
                      </w:p>
                      <w:p>
                        <w:pPr>
                          <w:spacing w:before="195" w:line="241" w:lineRule="exact"/>
                          <w:ind w:left="598" w:right="0" w:firstLine="0"/>
                          <w:jc w:val="left"/>
                          <w:rPr>
                            <w:rFonts w:ascii="Times New Roman" w:eastAsia="Times New Roman"/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免责申明</w:t>
                        </w:r>
                        <w:r>
                          <w:rPr>
                            <w:rFonts w:ascii="Times New Roman" w:eastAsia="Times New Roman"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9" w:line="211" w:lineRule="auto"/>
                          <w:ind w:left="598" w:right="263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本化学品安全技术说明书的资料是依据我们相信可靠的来源中获得。但是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,</w:t>
                        </w:r>
                        <w:r>
                          <w:rPr>
                            <w:spacing w:val="-2"/>
                            <w:sz w:val="20"/>
                          </w:rPr>
                          <w:t>我们对所提供的数据并没有明示或隐含的保证。此产品的处理、储存、使用或弃置状况和方法是我们无法控制和可能超越我们的知识范围。在任何情况下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,</w:t>
                        </w:r>
                        <w:r>
                          <w:rPr>
                            <w:spacing w:val="-2"/>
                            <w:sz w:val="20"/>
                          </w:rPr>
                          <w:t>我们均不会承担因不当处理、储存、使用或弃置此化学品时所造成的损失、</w:t>
                        </w:r>
                        <w:r>
                          <w:rPr>
                            <w:sz w:val="20"/>
                          </w:rPr>
                          <w:t>损害或相关费用。本化学品安全技术说明书是按此产品编造及只能应用于此产品。如此产品被使用为</w:t>
                        </w:r>
                        <w:r>
                          <w:rPr>
                            <w:spacing w:val="-2"/>
                            <w:sz w:val="20"/>
                          </w:rPr>
                          <w:t>另一产品的组件</w:t>
                        </w:r>
                        <w:r>
                          <w:rPr>
                            <w:rFonts w:ascii="Times New Roman" w:eastAsia="Times New Roman"/>
                            <w:spacing w:val="-2"/>
                            <w:sz w:val="20"/>
                          </w:rPr>
                          <w:t>,</w:t>
                        </w:r>
                        <w:r>
                          <w:rPr>
                            <w:spacing w:val="-2"/>
                            <w:sz w:val="20"/>
                          </w:rPr>
                          <w:t>此化学品安全技术说明书并不适用。</w:t>
                        </w:r>
                      </w:p>
                      <w:p>
                        <w:pPr>
                          <w:spacing w:before="92"/>
                          <w:ind w:left="498" w:right="0" w:firstLine="0"/>
                          <w:jc w:val="left"/>
                          <w:rPr>
                            <w:rFonts w:hint="eastAsia" w:ascii="Times New Roman" w:hAnsi="Times New Roman" w:eastAsia="宋体"/>
                            <w:sz w:val="20"/>
                            <w:lang w:val="en-US" w:eastAsia="zh-CN"/>
                          </w:rPr>
                        </w:pPr>
                        <w:r>
                          <w:rPr>
                            <w:rFonts w:ascii="Times New Roman" w:hAnsi="Times New Roman" w:eastAsia="Times New Roman"/>
                            <w:spacing w:val="-2"/>
                            <w:sz w:val="20"/>
                          </w:rPr>
                          <w:t>·</w:t>
                        </w:r>
                        <w:r>
                          <w:rPr>
                            <w:rFonts w:ascii="Times New Roman" w:hAnsi="Times New Roman" w:eastAsia="Times New Roman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制备日期</w:t>
                        </w:r>
                        <w:r>
                          <w:rPr>
                            <w:rFonts w:ascii="Times New Roman" w:hAnsi="Times New Roman" w:eastAsia="Times New Roman"/>
                            <w:b/>
                            <w:spacing w:val="-2"/>
                            <w:sz w:val="20"/>
                          </w:rPr>
                          <w:t>/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旧版本 </w:t>
                        </w:r>
                        <w:r>
                          <w:rPr>
                            <w:rFonts w:ascii="Times New Roman" w:hAnsi="Times New Roman" w:eastAsia="Times New Roman"/>
                            <w:spacing w:val="-2"/>
                            <w:sz w:val="20"/>
                          </w:rPr>
                          <w:t>2025.</w:t>
                        </w:r>
                        <w:r>
                          <w:rPr>
                            <w:rFonts w:hint="eastAsia" w:ascii="Times New Roman" w:hAnsi="Times New Roman"/>
                            <w:spacing w:val="-2"/>
                            <w:sz w:val="20"/>
                            <w:lang w:val="en-US" w:eastAsia="zh-CN"/>
                          </w:rPr>
                          <w:t>12.23</w:t>
                        </w:r>
                      </w:p>
                      <w:p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598"/>
                          </w:tabs>
                          <w:spacing w:before="82" w:line="247" w:lineRule="exact"/>
                          <w:ind w:left="598" w:right="0" w:hanging="100"/>
                          <w:jc w:val="left"/>
                          <w:rPr>
                            <w:rFonts w:ascii="Times New Roman" w:eastAsia="Times New Roman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缩写</w:t>
                        </w:r>
                        <w:r>
                          <w:rPr>
                            <w:rFonts w:ascii="Times New Roman" w:eastAsia="Times New Roman"/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0" w:line="237" w:lineRule="auto"/>
                          <w:ind w:left="598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ADR: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Accord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relatif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au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transport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international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des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marchandises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dangereuses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par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route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(European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Agreement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Concerning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International Carriage of Dangerous Goods by Road)</w:t>
                        </w:r>
                      </w:p>
                      <w:p>
                        <w:pPr>
                          <w:spacing w:before="0"/>
                          <w:ind w:left="598" w:right="4992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IMDG:</w:t>
                        </w:r>
                        <w:r>
                          <w:rPr>
                            <w:rFonts w:ascii="Times New Roman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International</w:t>
                        </w:r>
                        <w:r>
                          <w:rPr>
                            <w:rFonts w:ascii="Times New Roman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Maritime</w:t>
                        </w:r>
                        <w:r>
                          <w:rPr>
                            <w:rFonts w:ascii="Times New Roman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Code</w:t>
                        </w:r>
                        <w:r>
                          <w:rPr>
                            <w:rFonts w:ascii="Times New Roman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Dangerous</w:t>
                        </w:r>
                        <w:r>
                          <w:rPr>
                            <w:rFonts w:ascii="Times New Roman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Goods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IATA: International Air Transport Association</w:t>
                        </w:r>
                      </w:p>
                      <w:p>
                        <w:pPr>
                          <w:spacing w:before="0" w:line="237" w:lineRule="auto"/>
                          <w:ind w:left="598" w:right="3669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EINECS: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European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Inventory</w:t>
                        </w:r>
                        <w:r>
                          <w:rPr>
                            <w:rFonts w:ascii="Times New Roman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Existing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Commercial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Chemical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Substances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ELINCS: European List of Notified Chemical Substances</w:t>
                        </w:r>
                      </w:p>
                      <w:p>
                        <w:pPr>
                          <w:spacing w:before="0"/>
                          <w:ind w:left="598" w:right="3669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CAS: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Chemical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Abstracts</w:t>
                        </w:r>
                        <w:r>
                          <w:rPr>
                            <w:rFonts w:ascii="Times New Roman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Service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(division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American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Chemical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Society)</w:t>
                        </w:r>
                        <w:r>
                          <w:rPr>
                            <w:rFonts w:asci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LC50: Lethal concentration, 50 percent</w:t>
                        </w:r>
                      </w:p>
                      <w:p>
                        <w:pPr>
                          <w:spacing w:before="0" w:line="225" w:lineRule="auto"/>
                          <w:ind w:left="598" w:right="6809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 w:eastAsia="Times New Roman"/>
                            <w:sz w:val="16"/>
                          </w:rPr>
                          <w:t>LD50: Lethal dose, 50 percent</w:t>
                        </w:r>
                        <w:r>
                          <w:rPr>
                            <w:rFonts w:ascii="Times New Roman" w:eastAsia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16"/>
                          </w:rPr>
                          <w:t>PBT</w:t>
                        </w:r>
                        <w:r>
                          <w:rPr>
                            <w:rFonts w:ascii="Times New Roman" w:eastAsia="Times New Roman"/>
                            <w:spacing w:val="-5"/>
                            <w:sz w:val="16"/>
                          </w:rPr>
                          <w:t xml:space="preserve">: </w:t>
                        </w:r>
                        <w:r>
                          <w:rPr>
                            <w:sz w:val="16"/>
                          </w:rPr>
                          <w:t>持久性生物累积性有毒物质</w:t>
                        </w:r>
                      </w:p>
                      <w:p>
                        <w:pPr>
                          <w:spacing w:before="0" w:line="173" w:lineRule="exact"/>
                          <w:ind w:left="598" w:right="0" w:firstLin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vPvB:</w:t>
                        </w:r>
                        <w:r>
                          <w:rPr>
                            <w:rFonts w:ascii="Times New Roman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very</w:t>
                        </w:r>
                        <w:r>
                          <w:rPr>
                            <w:rFonts w:ascii="Times New Roman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Persistent</w:t>
                        </w:r>
                        <w:r>
                          <w:rPr>
                            <w:rFonts w:ascii="Times New Roman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very</w:t>
                        </w:r>
                        <w:r>
                          <w:rPr>
                            <w:rFonts w:ascii="Times New Roman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>Bioaccumulative</w:t>
                        </w:r>
                      </w:p>
                      <w:p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598"/>
                          </w:tabs>
                          <w:spacing w:before="0" w:line="217" w:lineRule="exact"/>
                          <w:ind w:left="598" w:right="0" w:hanging="10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***************************************************************************************</w:t>
                        </w:r>
                      </w:p>
                      <w:p>
                        <w:pPr>
                          <w:spacing w:before="0" w:line="245" w:lineRule="exact"/>
                          <w:ind w:left="59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完</w:t>
                        </w:r>
                      </w:p>
                      <w:p>
                        <w:pPr>
                          <w:spacing w:before="32"/>
                          <w:ind w:left="0" w:right="188" w:firstLine="0"/>
                          <w:jc w:val="right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12"/>
                          </w:rPr>
                          <w:t>CN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/>
          <w:sz w:val="16"/>
        </w:rPr>
        <w:t>(</w:t>
      </w:r>
      <w:r>
        <w:rPr>
          <w:spacing w:val="-14"/>
          <w:sz w:val="16"/>
        </w:rPr>
        <w:t xml:space="preserve">接第 </w:t>
      </w:r>
      <w:r>
        <w:rPr>
          <w:rFonts w:ascii="Times New Roman" w:eastAsia="Times New Roman"/>
          <w:sz w:val="16"/>
        </w:rPr>
        <w:t>5</w:t>
      </w:r>
      <w:r>
        <w:rPr>
          <w:rFonts w:ascii="Times New Roman" w:eastAsia="Times New Roman"/>
          <w:spacing w:val="1"/>
          <w:sz w:val="16"/>
        </w:rPr>
        <w:t xml:space="preserve"> </w:t>
      </w:r>
      <w:r>
        <w:rPr>
          <w:sz w:val="16"/>
        </w:rPr>
        <w:t>页</w:t>
      </w:r>
      <w:r>
        <w:rPr>
          <w:rFonts w:ascii="Times New Roman" w:eastAsia="Times New Roman"/>
          <w:spacing w:val="-10"/>
          <w:sz w:val="16"/>
        </w:rPr>
        <w:t>)</w:t>
      </w:r>
    </w:p>
    <w:p>
      <w:pPr>
        <w:pStyle w:val="2"/>
        <w:spacing w:before="79"/>
        <w:rPr>
          <w:rFonts w:ascii="Times New Roman"/>
        </w:rPr>
      </w:pPr>
    </w:p>
    <w:tbl>
      <w:tblPr>
        <w:tblStyle w:val="5"/>
        <w:tblW w:w="9192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192" w:type="dxa"/>
            <w:shd w:val="clear" w:color="auto" w:fill="0000FF"/>
          </w:tcPr>
          <w:p>
            <w:pPr>
              <w:pStyle w:val="8"/>
              <w:spacing w:line="298" w:lineRule="exact"/>
              <w:ind w:left="49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FFFFFF"/>
                <w:sz w:val="24"/>
              </w:rPr>
              <w:t>15</w:t>
            </w:r>
            <w:r>
              <w:rPr>
                <w:rFonts w:ascii="Times New Roman" w:eastAsia="Times New Roman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法规信息</w:t>
            </w:r>
          </w:p>
        </w:tc>
      </w:tr>
    </w:tbl>
    <w:p>
      <w:pPr>
        <w:pStyle w:val="2"/>
        <w:rPr>
          <w:rFonts w:ascii="Times New Roman"/>
        </w:rPr>
      </w:pPr>
    </w:p>
    <w:p>
      <w:pPr>
        <w:pStyle w:val="2"/>
        <w:spacing w:before="175" w:after="1"/>
        <w:rPr>
          <w:rFonts w:ascii="Times New Roman"/>
        </w:rPr>
      </w:pPr>
    </w:p>
    <w:tbl>
      <w:tblPr>
        <w:tblStyle w:val="5"/>
        <w:tblW w:w="9192" w:type="dxa"/>
        <w:tblInd w:w="372" w:type="dxa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192" w:type="dxa"/>
          </w:tcPr>
          <w:p>
            <w:pPr>
              <w:pStyle w:val="8"/>
              <w:spacing w:line="229" w:lineRule="exact"/>
              <w:rPr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危险化学品目录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192" w:type="dxa"/>
            <w:tcBorders>
              <w:bottom w:val="double" w:color="0000FF" w:sz="4" w:space="0"/>
            </w:tcBorders>
          </w:tcPr>
          <w:p>
            <w:pPr>
              <w:pStyle w:val="8"/>
              <w:spacing w:line="225" w:lineRule="exact"/>
              <w:ind w:left="337"/>
              <w:rPr>
                <w:sz w:val="20"/>
              </w:rPr>
            </w:pPr>
            <w:r>
              <w:rPr>
                <w:spacing w:val="-3"/>
                <w:sz w:val="20"/>
              </w:rPr>
              <w:t>这些成分都不列在名单上面。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192" w:type="dxa"/>
            <w:tcBorders>
              <w:top w:val="double" w:color="0000FF" w:sz="4" w:space="0"/>
            </w:tcBorders>
          </w:tcPr>
          <w:p>
            <w:pPr>
              <w:pStyle w:val="8"/>
              <w:spacing w:line="245" w:lineRule="exact"/>
              <w:rPr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危险化学品重大危险源辨识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192" w:type="dxa"/>
            <w:tcBorders>
              <w:bottom w:val="double" w:color="0000FF" w:sz="4" w:space="0"/>
            </w:tcBorders>
          </w:tcPr>
          <w:p>
            <w:pPr>
              <w:pStyle w:val="8"/>
              <w:spacing w:line="225" w:lineRule="exact"/>
              <w:ind w:left="337"/>
              <w:rPr>
                <w:sz w:val="20"/>
              </w:rPr>
            </w:pPr>
            <w:r>
              <w:rPr>
                <w:spacing w:val="-3"/>
                <w:sz w:val="20"/>
              </w:rPr>
              <w:t>这些成分都不列在名单上面。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192" w:type="dxa"/>
            <w:tcBorders>
              <w:top w:val="double" w:color="0000FF" w:sz="4" w:space="0"/>
            </w:tcBorders>
          </w:tcPr>
          <w:p>
            <w:pPr>
              <w:pStyle w:val="8"/>
              <w:spacing w:line="245" w:lineRule="exact"/>
              <w:rPr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重点监管的危险化学品名录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192" w:type="dxa"/>
          </w:tcPr>
          <w:p>
            <w:pPr>
              <w:pStyle w:val="8"/>
              <w:spacing w:line="225" w:lineRule="exact"/>
              <w:ind w:left="337"/>
              <w:rPr>
                <w:sz w:val="20"/>
              </w:rPr>
            </w:pPr>
            <w:r>
              <w:rPr>
                <w:spacing w:val="-3"/>
                <w:sz w:val="20"/>
              </w:rPr>
              <w:t>这些成分都不列在名单上面。</w:t>
            </w:r>
          </w:p>
        </w:tc>
      </w:tr>
    </w:tbl>
    <w:p>
      <w:pPr>
        <w:pStyle w:val="2"/>
        <w:spacing w:before="38"/>
        <w:rPr>
          <w:rFonts w:ascii="Times New Roman"/>
        </w:rPr>
      </w:pPr>
    </w:p>
    <w:tbl>
      <w:tblPr>
        <w:tblStyle w:val="5"/>
        <w:tblW w:w="9192" w:type="dxa"/>
        <w:tblInd w:w="372" w:type="dxa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192" w:type="dxa"/>
          </w:tcPr>
          <w:p>
            <w:pPr>
              <w:pStyle w:val="8"/>
              <w:spacing w:line="229" w:lineRule="exact"/>
              <w:rPr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高毒物品目录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192" w:type="dxa"/>
          </w:tcPr>
          <w:p>
            <w:pPr>
              <w:pStyle w:val="8"/>
              <w:spacing w:line="225" w:lineRule="exact"/>
              <w:ind w:left="337"/>
              <w:rPr>
                <w:sz w:val="20"/>
              </w:rPr>
            </w:pPr>
            <w:r>
              <w:rPr>
                <w:spacing w:val="-3"/>
                <w:sz w:val="20"/>
              </w:rPr>
              <w:t>这些成分都不列在名单上面。</w:t>
            </w:r>
          </w:p>
        </w:tc>
      </w:tr>
    </w:tbl>
    <w:p>
      <w:pPr>
        <w:pStyle w:val="2"/>
        <w:spacing w:before="36"/>
        <w:rPr>
          <w:rFonts w:ascii="Times New Roman"/>
        </w:rPr>
      </w:pPr>
    </w:p>
    <w:tbl>
      <w:tblPr>
        <w:tblStyle w:val="5"/>
        <w:tblW w:w="9192" w:type="dxa"/>
        <w:tblInd w:w="372" w:type="dxa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192" w:type="dxa"/>
          </w:tcPr>
          <w:p>
            <w:pPr>
              <w:pStyle w:val="8"/>
              <w:spacing w:line="229" w:lineRule="exact"/>
              <w:rPr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易制毒化学品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192" w:type="dxa"/>
            <w:tcBorders>
              <w:bottom w:val="double" w:color="0000FF" w:sz="4" w:space="0"/>
            </w:tcBorders>
          </w:tcPr>
          <w:p>
            <w:pPr>
              <w:pStyle w:val="8"/>
              <w:spacing w:line="225" w:lineRule="exact"/>
              <w:ind w:left="337"/>
              <w:rPr>
                <w:sz w:val="20"/>
              </w:rPr>
            </w:pPr>
            <w:r>
              <w:rPr>
                <w:spacing w:val="-3"/>
                <w:sz w:val="20"/>
              </w:rPr>
              <w:t>这些成分都不列在名单上面。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192" w:type="dxa"/>
            <w:tcBorders>
              <w:top w:val="double" w:color="0000FF" w:sz="4" w:space="0"/>
            </w:tcBorders>
          </w:tcPr>
          <w:p>
            <w:pPr>
              <w:pStyle w:val="8"/>
              <w:spacing w:line="245" w:lineRule="exact"/>
              <w:rPr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1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中国严格限制的有毒化学品名录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192" w:type="dxa"/>
          </w:tcPr>
          <w:p>
            <w:pPr>
              <w:pStyle w:val="8"/>
              <w:spacing w:line="225" w:lineRule="exact"/>
              <w:ind w:left="337"/>
              <w:rPr>
                <w:sz w:val="20"/>
              </w:rPr>
            </w:pPr>
            <w:r>
              <w:rPr>
                <w:spacing w:val="-3"/>
                <w:sz w:val="20"/>
              </w:rPr>
              <w:t>这些成分都不列在名单上面。</w:t>
            </w:r>
          </w:p>
        </w:tc>
      </w:tr>
    </w:tbl>
    <w:p>
      <w:pPr>
        <w:pStyle w:val="2"/>
        <w:spacing w:before="37"/>
        <w:rPr>
          <w:rFonts w:ascii="Times New Roman"/>
        </w:rPr>
      </w:pPr>
    </w:p>
    <w:tbl>
      <w:tblPr>
        <w:tblStyle w:val="5"/>
        <w:tblW w:w="9192" w:type="dxa"/>
        <w:tblInd w:w="372" w:type="dxa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7764"/>
      </w:tblGrid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192" w:type="dxa"/>
            <w:gridSpan w:val="2"/>
          </w:tcPr>
          <w:p>
            <w:pPr>
              <w:pStyle w:val="8"/>
              <w:spacing w:line="229" w:lineRule="exact"/>
              <w:rPr>
                <w:sz w:val="20"/>
              </w:rPr>
            </w:pPr>
            <w:r>
              <w:rPr>
                <w:rFonts w:ascii="Times New Roman" w:hAnsi="Times New Roman" w:eastAsia="Times New Roman"/>
                <w:spacing w:val="-2"/>
                <w:sz w:val="20"/>
              </w:rPr>
              <w:t>·</w:t>
            </w:r>
            <w:r>
              <w:rPr>
                <w:rFonts w:ascii="Times New Roman" w:hAnsi="Times New Roman" w:eastAsia="Times New Roman"/>
                <w:spacing w:val="3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中国现有化学物质名录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28" w:type="dxa"/>
            <w:vAlign w:val="center"/>
          </w:tcPr>
          <w:p>
            <w:pPr>
              <w:pStyle w:val="8"/>
              <w:spacing w:line="212" w:lineRule="exact"/>
              <w:ind w:left="0" w:right="4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</w:rPr>
              <w:t>9003-56-9</w:t>
            </w:r>
          </w:p>
        </w:tc>
        <w:tc>
          <w:tcPr>
            <w:tcW w:w="7764" w:type="dxa"/>
            <w:vAlign w:val="center"/>
          </w:tcPr>
          <w:p>
            <w:pPr>
              <w:pStyle w:val="8"/>
              <w:spacing w:line="225" w:lineRule="exact"/>
              <w:ind w:left="46"/>
              <w:jc w:val="both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sz w:val="20"/>
                <w:lang w:val="en-US" w:eastAsia="zh-CN"/>
              </w:rPr>
              <w:t>ABS树脂</w:t>
            </w:r>
          </w:p>
        </w:tc>
      </w:tr>
      <w:tr>
        <w:tblPrEx>
          <w:tblBorders>
            <w:top w:val="single" w:color="0000FF" w:sz="4" w:space="0"/>
            <w:left w:val="single" w:color="0000FF" w:sz="4" w:space="0"/>
            <w:bottom w:val="single" w:color="0000FF" w:sz="4" w:space="0"/>
            <w:right w:val="single" w:color="0000FF" w:sz="4" w:space="0"/>
            <w:insideH w:val="single" w:color="0000FF" w:sz="4" w:space="0"/>
            <w:insideV w:val="single" w:color="0000FF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28" w:type="dxa"/>
            <w:vAlign w:val="center"/>
          </w:tcPr>
          <w:p>
            <w:pPr>
              <w:pStyle w:val="8"/>
              <w:spacing w:line="212" w:lineRule="exact"/>
              <w:ind w:left="0" w:right="4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</w:rPr>
              <w:instrText xml:space="preserve"> HYPERLINK "https://www.chemsrc.com/baike/28905.html" \t "https://www.chemsrc.com/cas/_blank" </w:instrText>
            </w:r>
            <w:r>
              <w:rPr>
                <w:rFonts w:ascii="Times New Roman" w:hAnsi="Times New Roman"/>
                <w:sz w:val="21"/>
                <w:szCs w:val="21"/>
              </w:rPr>
              <w:fldChar w:fldCharType="separate"/>
            </w:r>
            <w:r>
              <w:rPr>
                <w:rFonts w:hint="default" w:ascii="Times New Roman" w:hAnsi="Times New Roman"/>
                <w:sz w:val="21"/>
                <w:szCs w:val="21"/>
              </w:rPr>
              <w:t>9003-54-7</w:t>
            </w:r>
            <w:r>
              <w:rPr>
                <w:rFonts w:hint="default" w:ascii="Times New Roman" w:hAnsi="Times New Roman"/>
                <w:sz w:val="21"/>
                <w:szCs w:val="21"/>
              </w:rPr>
              <w:fldChar w:fldCharType="end"/>
            </w:r>
          </w:p>
        </w:tc>
        <w:tc>
          <w:tcPr>
            <w:tcW w:w="7764" w:type="dxa"/>
            <w:vAlign w:val="center"/>
          </w:tcPr>
          <w:p>
            <w:pPr>
              <w:pStyle w:val="8"/>
              <w:spacing w:line="225" w:lineRule="exact"/>
              <w:ind w:left="46"/>
              <w:jc w:val="both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苯乙烯-乙烯腈共聚物</w:t>
            </w:r>
          </w:p>
        </w:tc>
      </w:tr>
    </w:tbl>
    <w:p>
      <w:pPr>
        <w:pStyle w:val="2"/>
        <w:spacing w:before="189"/>
        <w:rPr>
          <w:rFonts w:ascii="Times New Roman"/>
        </w:rPr>
      </w:pPr>
    </w:p>
    <w:tbl>
      <w:tblPr>
        <w:tblStyle w:val="5"/>
        <w:tblW w:w="9192" w:type="dxa"/>
        <w:tblInd w:w="3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192" w:type="dxa"/>
            <w:shd w:val="clear" w:color="auto" w:fill="0000FF"/>
          </w:tcPr>
          <w:p>
            <w:pPr>
              <w:pStyle w:val="8"/>
              <w:spacing w:line="298" w:lineRule="exact"/>
              <w:ind w:left="49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FFFFFF"/>
                <w:sz w:val="24"/>
              </w:rPr>
              <w:t>16</w:t>
            </w:r>
            <w:r>
              <w:rPr>
                <w:rFonts w:ascii="Times New Roman" w:eastAsia="Times New Roman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color w:val="FFFFFF"/>
                <w:spacing w:val="-3"/>
                <w:sz w:val="24"/>
              </w:rPr>
              <w:t>其他信息</w:t>
            </w:r>
          </w:p>
        </w:tc>
      </w:tr>
    </w:tbl>
    <w:p/>
    <w:sectPr>
      <w:headerReference r:id="rId11" w:type="default"/>
      <w:footerReference r:id="rId12" w:type="default"/>
      <w:pgSz w:w="11910" w:h="16840"/>
      <w:pgMar w:top="1700" w:right="992" w:bottom="20" w:left="99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0" distR="0" simplePos="0" relativeHeight="487002112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10663555</wp:posOffset>
              </wp:positionV>
              <wp:extent cx="62865" cy="3937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 MT"/>
                              <w:sz w:val="2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"/>
                            </w:rPr>
                            <w:t>60.0.21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6" o:spt="202" type="#_x0000_t202" style="position:absolute;left:0pt;margin-left:-1pt;margin-top:839.65pt;height:3.1pt;width:4.95pt;mso-position-horizontal-relative:page;mso-position-vertical-relative:page;z-index:-16314368;mso-width-relative:page;mso-height-relative:page;" filled="f" stroked="f" coordsize="21600,21600" o:gfxdata="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GOdHMbZAAAACgEAAA8AAAAAAAAAAQAgAAAAIgAA&#10;AGRycy9kb3ducmV2LnhtbFBLAQIUABQAAAAIAIdO4kDLHHGdlQEAACMDAAAOAAAAAAAAAAEAIAAA&#10;ACgBAABkcnMvZTJvRG9jLnhtbFBLBQYAAAAABgAGAFkBAAA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 MT"/>
                        <w:sz w:val="2"/>
                      </w:rPr>
                    </w:pPr>
                    <w:r>
                      <w:rPr>
                        <w:rFonts w:ascii="Arial MT"/>
                        <w:spacing w:val="-2"/>
                        <w:sz w:val="2"/>
                      </w:rPr>
                      <w:t>60.0.21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0" distR="0" simplePos="0" relativeHeight="487005184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10663555</wp:posOffset>
              </wp:positionV>
              <wp:extent cx="62865" cy="39370"/>
              <wp:effectExtent l="0" t="0" r="0" b="0"/>
              <wp:wrapNone/>
              <wp:docPr id="25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 MT"/>
                              <w:sz w:val="2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"/>
                            </w:rPr>
                            <w:t>60.0.21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" o:spid="_x0000_s1026" o:spt="202" type="#_x0000_t202" style="position:absolute;left:0pt;margin-left:-1pt;margin-top:839.65pt;height:3.1pt;width:4.95pt;mso-position-horizontal-relative:page;mso-position-vertical-relative:page;z-index:-16311296;mso-width-relative:page;mso-height-relative:page;" filled="f" stroked="f" coordsize="21600,21600" o:gfxdata="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jnRzG2QAAAAoBAAAPAAAAAAAAAAEAIAAAACIA&#10;AABkcnMvZG93bnJldi54bWxQSwECFAAUAAAACACHTuJAwDSC4ZYBAAAlAwAADgAAAAAAAAABACAA&#10;AAAo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 MT"/>
                        <w:sz w:val="2"/>
                      </w:rPr>
                    </w:pPr>
                    <w:r>
                      <w:rPr>
                        <w:rFonts w:ascii="Arial MT"/>
                        <w:spacing w:val="-2"/>
                        <w:sz w:val="2"/>
                      </w:rPr>
                      <w:t>60.0.21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0" distR="0" simplePos="0" relativeHeight="487009280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10663555</wp:posOffset>
              </wp:positionV>
              <wp:extent cx="62865" cy="39370"/>
              <wp:effectExtent l="0" t="0" r="0" b="0"/>
              <wp:wrapNone/>
              <wp:docPr id="46" name="Text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 MT"/>
                              <w:sz w:val="2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"/>
                            </w:rPr>
                            <w:t>60.0.21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6" o:spid="_x0000_s1026" o:spt="202" type="#_x0000_t202" style="position:absolute;left:0pt;margin-left:-1pt;margin-top:839.65pt;height:3.1pt;width:4.95pt;mso-position-horizontal-relative:page;mso-position-vertical-relative:page;z-index:-16307200;mso-width-relative:page;mso-height-relative:page;" filled="f" stroked="f" coordsize="21600,21600" o:gfxdata="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Y50cxtkAAAAKAQAADwAAAAAAAAABACAAAAAi&#10;AAAAZHJzL2Rvd25yZXYueG1sUEsBAhQAFAAAAAgAh07iQKtwm6OXAQAAJQMAAA4AAAAAAAAAAQAg&#10;AAAAKA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 MT"/>
                        <w:sz w:val="2"/>
                      </w:rPr>
                    </w:pPr>
                    <w:r>
                      <w:rPr>
                        <w:rFonts w:ascii="Arial MT"/>
                        <w:spacing w:val="-2"/>
                        <w:sz w:val="2"/>
                      </w:rPr>
                      <w:t>60.0.21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0" distR="0" simplePos="0" relativeHeight="487012352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10663555</wp:posOffset>
              </wp:positionV>
              <wp:extent cx="62865" cy="39370"/>
              <wp:effectExtent l="0" t="0" r="0" b="0"/>
              <wp:wrapNone/>
              <wp:docPr id="69" name="Textbox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 MT"/>
                              <w:sz w:val="2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"/>
                            </w:rPr>
                            <w:t>60.0.21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9" o:spid="_x0000_s1026" o:spt="202" type="#_x0000_t202" style="position:absolute;left:0pt;margin-left:-1pt;margin-top:839.65pt;height:3.1pt;width:4.95pt;mso-position-horizontal-relative:page;mso-position-vertical-relative:page;z-index:-16304128;mso-width-relative:page;mso-height-relative:page;" filled="f" stroked="f" coordsize="21600,21600" o:gfxdata="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Y50cxtkAAAAKAQAADwAAAAAAAAABACAAAAAi&#10;AAAAZHJzL2Rvd25yZXYueG1sUEsBAhQAFAAAAAgAh07iQLraJsKXAQAAJQMAAA4AAAAAAAAAAQAg&#10;AAAAKA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 MT"/>
                        <w:sz w:val="2"/>
                      </w:rPr>
                    </w:pPr>
                    <w:r>
                      <w:rPr>
                        <w:rFonts w:ascii="Arial MT"/>
                        <w:spacing w:val="-2"/>
                        <w:sz w:val="2"/>
                      </w:rPr>
                      <w:t>60.0.21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0" distR="0" simplePos="0" relativeHeight="487015424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10663555</wp:posOffset>
              </wp:positionV>
              <wp:extent cx="62865" cy="39370"/>
              <wp:effectExtent l="0" t="0" r="0" b="0"/>
              <wp:wrapNone/>
              <wp:docPr id="94" name="Textbox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 MT"/>
                              <w:sz w:val="2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2"/>
                            </w:rPr>
                            <w:t>60.0.21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4" o:spid="_x0000_s1026" o:spt="202" type="#_x0000_t202" style="position:absolute;left:0pt;margin-left:-1pt;margin-top:839.65pt;height:3.1pt;width:4.95pt;mso-position-horizontal-relative:page;mso-position-vertical-relative:page;z-index:-16301056;mso-width-relative:page;mso-height-relative:page;" filled="f" stroked="f" coordsize="21600,21600" o:gfxdata="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Y50cxtkAAAAKAQAADwAAAAAAAAABACAAAAAi&#10;AAAAZHJzL2Rvd25yZXYueG1sUEsBAhQAFAAAAAgAh07iQCf0Iu2XAQAAJQMAAA4AAAAAAAAAAQAg&#10;AAAAKA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 MT"/>
                        <w:sz w:val="2"/>
                      </w:rPr>
                    </w:pPr>
                    <w:r>
                      <w:rPr>
                        <w:rFonts w:ascii="Arial MT"/>
                        <w:spacing w:val="-2"/>
                        <w:sz w:val="2"/>
                      </w:rPr>
                      <w:t>60.0.21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  <w:r>
      <mc:AlternateContent>
        <mc:Choice Requires="wps">
          <w:drawing>
            <wp:anchor distT="0" distB="0" distL="0" distR="0" simplePos="0" relativeHeight="487000064" behindDoc="1" locked="0" layoutInCell="1" allowOverlap="1">
              <wp:simplePos x="0" y="0"/>
              <wp:positionH relativeFrom="page">
                <wp:posOffset>2524760</wp:posOffset>
              </wp:positionH>
              <wp:positionV relativeFrom="page">
                <wp:posOffset>140335</wp:posOffset>
              </wp:positionV>
              <wp:extent cx="2511425" cy="58864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1425" cy="588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23" w:lineRule="exact"/>
                            <w:ind w:left="0" w:right="2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pacing w:val="-1"/>
                              <w:sz w:val="28"/>
                            </w:rPr>
                            <w:t>化学品安全技术说明书</w:t>
                          </w:r>
                        </w:p>
                        <w:p>
                          <w:pPr>
                            <w:spacing w:before="0" w:line="265" w:lineRule="exact"/>
                            <w:ind w:left="2" w:right="2" w:firstLine="0"/>
                            <w:jc w:val="center"/>
                            <w:rPr>
                              <w:rFonts w:ascii="Times New Roman" w:eastAsia="Times New Roman"/>
                              <w:b/>
                              <w:sz w:val="22"/>
                            </w:rPr>
                          </w:pPr>
                          <w:r>
                            <w:rPr>
                              <w:spacing w:val="-18"/>
                              <w:sz w:val="22"/>
                            </w:rPr>
                            <w:t xml:space="preserve">根据 </w:t>
                          </w:r>
                          <w:r>
                            <w:rPr>
                              <w:rFonts w:ascii="Times New Roman" w:eastAsia="Times New Roman"/>
                              <w:b/>
                              <w:sz w:val="22"/>
                            </w:rPr>
                            <w:t>GB/T 16483-2008, GB/T 17519-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4"/>
                              <w:sz w:val="22"/>
                            </w:rPr>
                            <w:t>2013</w:t>
                          </w:r>
                        </w:p>
                        <w:p>
                          <w:pPr>
                            <w:pStyle w:val="2"/>
                            <w:spacing w:before="76"/>
                            <w:ind w:left="1" w:right="2"/>
                            <w:jc w:val="center"/>
                            <w:rPr>
                              <w:rFonts w:ascii="Times New Roman" w:eastAsia="Times New Roman"/>
                            </w:rPr>
                          </w:pPr>
                          <w:r>
                            <w:t>版本序号</w:t>
                          </w:r>
                          <w:r>
                            <w:rPr>
                              <w:rFonts w:ascii="Times New Roman" w:eastAsia="Times New Roman"/>
                              <w:spacing w:val="-5"/>
                            </w:rPr>
                            <w:t xml:space="preserve">: </w:t>
                          </w:r>
                          <w:r>
                            <w:rPr>
                              <w:rFonts w:ascii="Times New Roman" w:eastAsia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198.8pt;margin-top:11.05pt;height:46.35pt;width:197.75pt;mso-position-horizontal-relative:page;mso-position-vertical-relative:page;z-index:-16316416;mso-width-relative:page;mso-height-relative:page;" filled="f" stroked="f" coordsize="21600,21600" o:gfxdata="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bzuJG2QAAAAoBAAAPAAAAAAAAAAEAIAAAACIA&#10;AABkcnMvZG93bnJldi54bWxQSwECFAAUAAAACACHTuJAm7ZDPJYBAAAmAwAADgAAAAAAAAABACAA&#10;AAAo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3" w:lineRule="exact"/>
                      <w:ind w:left="0" w:right="2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化学品安全技术说明书</w:t>
                    </w:r>
                  </w:p>
                  <w:p>
                    <w:pPr>
                      <w:spacing w:before="0" w:line="265" w:lineRule="exact"/>
                      <w:ind w:left="2" w:right="2" w:firstLine="0"/>
                      <w:jc w:val="center"/>
                      <w:rPr>
                        <w:rFonts w:ascii="Times New Roman" w:eastAsia="Times New Roman"/>
                        <w:b/>
                        <w:sz w:val="22"/>
                      </w:rPr>
                    </w:pPr>
                    <w:r>
                      <w:rPr>
                        <w:spacing w:val="-18"/>
                        <w:sz w:val="22"/>
                      </w:rPr>
                      <w:t xml:space="preserve">根据 </w:t>
                    </w:r>
                    <w:r>
                      <w:rPr>
                        <w:rFonts w:ascii="Times New Roman" w:eastAsia="Times New Roman"/>
                        <w:b/>
                        <w:sz w:val="22"/>
                      </w:rPr>
                      <w:t>GB/T 16483-2008, GB/T 17519-</w:t>
                    </w:r>
                    <w:r>
                      <w:rPr>
                        <w:rFonts w:ascii="Times New Roman" w:eastAsia="Times New Roman"/>
                        <w:b/>
                        <w:spacing w:val="-4"/>
                        <w:sz w:val="22"/>
                      </w:rPr>
                      <w:t>2013</w:t>
                    </w:r>
                  </w:p>
                  <w:p>
                    <w:pPr>
                      <w:pStyle w:val="2"/>
                      <w:spacing w:before="76"/>
                      <w:ind w:left="1" w:right="2"/>
                      <w:jc w:val="center"/>
                      <w:rPr>
                        <w:rFonts w:ascii="Times New Roman" w:eastAsia="Times New Roman"/>
                      </w:rPr>
                    </w:pPr>
                    <w:r>
                      <w:t>版本序号</w:t>
                    </w:r>
                    <w:r>
                      <w:rPr>
                        <w:rFonts w:ascii="Times New Roman" w:eastAsia="Times New Roman"/>
                        <w:spacing w:val="-5"/>
                      </w:rPr>
                      <w:t xml:space="preserve">: </w:t>
                    </w:r>
                    <w:r>
                      <w:rPr>
                        <w:rFonts w:ascii="Times New Roman" w:eastAsia="Times New Roman"/>
                        <w:spacing w:val="-1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01088" behindDoc="1" locked="0" layoutInCell="1" allowOverlap="1">
              <wp:simplePos x="0" y="0"/>
              <wp:positionH relativeFrom="page">
                <wp:posOffset>848360</wp:posOffset>
              </wp:positionH>
              <wp:positionV relativeFrom="page">
                <wp:posOffset>563245</wp:posOffset>
              </wp:positionV>
              <wp:extent cx="1174115" cy="16573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2"/>
                            <w:spacing w:line="254" w:lineRule="exact"/>
                            <w:ind w:left="20"/>
                            <w:rPr>
                              <w:rFonts w:hint="eastAsia" w:ascii="Times New Roman" w:eastAsia="宋体"/>
                              <w:lang w:val="en-US" w:eastAsia="zh-CN"/>
                            </w:rPr>
                          </w:pPr>
                          <w:r>
                            <w:t>打印日期</w:t>
                          </w:r>
                          <w:r>
                            <w:rPr>
                              <w:rFonts w:ascii="Times New Roman" w:eastAsia="Times New Roman"/>
                              <w:spacing w:val="-5"/>
                            </w:rPr>
                            <w:t xml:space="preserve">: 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</w:rPr>
                            <w:t>2025.</w:t>
                          </w:r>
                          <w:r>
                            <w:rPr>
                              <w:rFonts w:hint="eastAsia" w:ascii="Times New Roman"/>
                              <w:spacing w:val="-2"/>
                              <w:lang w:val="en-US" w:eastAsia="zh-CN"/>
                            </w:rPr>
                            <w:t>12.23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66.8pt;margin-top:44.35pt;height:13.05pt;width:92.45pt;mso-position-horizontal-relative:page;mso-position-vertical-relative:page;z-index:-16315392;mso-width-relative:page;mso-height-relative:page;" filled="f" stroked="f" coordsize="21600,21600" o:gfxdata="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74O5/2AAAAAoBAAAPAAAAAAAAAAEAIAAAACIA&#10;AABkcnMvZG93bnJldi54bWxQSwECFAAUAAAACACHTuJAp+DLz5cBAAAmAwAADgAAAAAAAAABACAA&#10;AAAn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54" w:lineRule="exact"/>
                      <w:ind w:left="20"/>
                      <w:rPr>
                        <w:rFonts w:hint="eastAsia" w:ascii="Times New Roman" w:eastAsia="宋体"/>
                        <w:lang w:val="en-US" w:eastAsia="zh-CN"/>
                      </w:rPr>
                    </w:pPr>
                    <w:r>
                      <w:t>打印日期</w:t>
                    </w:r>
                    <w:r>
                      <w:rPr>
                        <w:rFonts w:ascii="Times New Roman" w:eastAsia="Times New Roman"/>
                        <w:spacing w:val="-5"/>
                      </w:rPr>
                      <w:t xml:space="preserve">: </w:t>
                    </w:r>
                    <w:r>
                      <w:rPr>
                        <w:rFonts w:ascii="Times New Roman" w:eastAsia="Times New Roman"/>
                        <w:spacing w:val="-2"/>
                      </w:rPr>
                      <w:t>2025.</w:t>
                    </w:r>
                    <w:r>
                      <w:rPr>
                        <w:rFonts w:hint="eastAsia" w:ascii="Times New Roman"/>
                        <w:spacing w:val="-2"/>
                        <w:lang w:val="en-US" w:eastAsia="zh-CN"/>
                      </w:rPr>
                      <w:t>12.23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01088" behindDoc="1" locked="0" layoutInCell="1" allowOverlap="1">
              <wp:simplePos x="0" y="0"/>
              <wp:positionH relativeFrom="page">
                <wp:posOffset>5665470</wp:posOffset>
              </wp:positionH>
              <wp:positionV relativeFrom="page">
                <wp:posOffset>563245</wp:posOffset>
              </wp:positionV>
              <wp:extent cx="1045210" cy="16573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2"/>
                            <w:spacing w:line="254" w:lineRule="exact"/>
                            <w:ind w:left="20"/>
                          </w:pPr>
                          <w:r>
                            <w:rPr>
                              <w:spacing w:val="-25"/>
                            </w:rPr>
                            <w:t xml:space="preserve">在 </w:t>
                          </w:r>
                          <w:r>
                            <w:rPr>
                              <w:rFonts w:ascii="Times New Roman" w:eastAsia="Times New Roman"/>
                            </w:rPr>
                            <w:t>2025.</w:t>
                          </w:r>
                          <w:r>
                            <w:rPr>
                              <w:rFonts w:hint="eastAsia" w:ascii="Times New Roman"/>
                              <w:lang w:val="en-US" w:eastAsia="zh-CN"/>
                            </w:rPr>
                            <w:t>12.23</w:t>
                          </w:r>
                          <w:r>
                            <w:rPr>
                              <w:spacing w:val="-5"/>
                            </w:rPr>
                            <w:t>审核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6" o:spt="202" type="#_x0000_t202" style="position:absolute;left:0pt;margin-left:446.1pt;margin-top:44.35pt;height:13.05pt;width:82.3pt;mso-position-horizontal-relative:page;mso-position-vertical-relative:page;z-index:-16315392;mso-width-relative:page;mso-height-relative:page;" filled="f" stroked="f" coordsize="21600,21600" o:gfxdata="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Rdw+o2QAAAAsBAAAPAAAAAAAAAAEAIAAAACIA&#10;AABkcnMvZG93bnJldi54bWxQSwECFAAUAAAACACHTuJA5+xpj5YBAAAmAwAADgAAAAAAAAABACAA&#10;AAAo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54" w:lineRule="exact"/>
                      <w:ind w:left="20"/>
                    </w:pPr>
                    <w:r>
                      <w:rPr>
                        <w:spacing w:val="-25"/>
                      </w:rPr>
                      <w:t xml:space="preserve">在 </w:t>
                    </w:r>
                    <w:r>
                      <w:rPr>
                        <w:rFonts w:ascii="Times New Roman" w:eastAsia="Times New Roman"/>
                      </w:rPr>
                      <w:t>2025.</w:t>
                    </w:r>
                    <w:r>
                      <w:rPr>
                        <w:rFonts w:hint="eastAsia" w:ascii="Times New Roman"/>
                        <w:lang w:val="en-US" w:eastAsia="zh-CN"/>
                      </w:rPr>
                      <w:t>12.23</w:t>
                    </w:r>
                    <w:r>
                      <w:rPr>
                        <w:spacing w:val="-5"/>
                      </w:rPr>
                      <w:t>审核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  <w:r>
      <mc:AlternateContent>
        <mc:Choice Requires="wps">
          <w:drawing>
            <wp:anchor distT="0" distB="0" distL="0" distR="0" simplePos="0" relativeHeight="487002112" behindDoc="1" locked="0" layoutInCell="1" allowOverlap="1">
              <wp:simplePos x="0" y="0"/>
              <wp:positionH relativeFrom="page">
                <wp:posOffset>697865</wp:posOffset>
              </wp:positionH>
              <wp:positionV relativeFrom="page">
                <wp:posOffset>790575</wp:posOffset>
              </wp:positionV>
              <wp:extent cx="6167755" cy="289560"/>
              <wp:effectExtent l="0" t="0" r="0" b="0"/>
              <wp:wrapNone/>
              <wp:docPr id="19" name="Graphic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7755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7755" h="289560">
                            <a:moveTo>
                              <a:pt x="0" y="0"/>
                            </a:moveTo>
                            <a:lnTo>
                              <a:pt x="6163056" y="0"/>
                            </a:lnTo>
                          </a:path>
                          <a:path w="6167755" h="289560">
                            <a:moveTo>
                              <a:pt x="0" y="1524"/>
                            </a:moveTo>
                            <a:lnTo>
                              <a:pt x="6163056" y="1524"/>
                            </a:lnTo>
                          </a:path>
                          <a:path w="6167755" h="289560">
                            <a:moveTo>
                              <a:pt x="0" y="3048"/>
                            </a:moveTo>
                            <a:lnTo>
                              <a:pt x="6163056" y="3048"/>
                            </a:lnTo>
                          </a:path>
                          <a:path w="6167755" h="289560">
                            <a:moveTo>
                              <a:pt x="0" y="4572"/>
                            </a:moveTo>
                            <a:lnTo>
                              <a:pt x="6163056" y="4572"/>
                            </a:lnTo>
                          </a:path>
                          <a:path w="6167755" h="289560">
                            <a:moveTo>
                              <a:pt x="0" y="284988"/>
                            </a:moveTo>
                            <a:lnTo>
                              <a:pt x="6163056" y="284988"/>
                            </a:lnTo>
                          </a:path>
                          <a:path w="6167755" h="289560">
                            <a:moveTo>
                              <a:pt x="0" y="286512"/>
                            </a:moveTo>
                            <a:lnTo>
                              <a:pt x="6163056" y="286512"/>
                            </a:lnTo>
                          </a:path>
                          <a:path w="6167755" h="289560">
                            <a:moveTo>
                              <a:pt x="0" y="288036"/>
                            </a:moveTo>
                            <a:lnTo>
                              <a:pt x="6163056" y="288036"/>
                            </a:lnTo>
                          </a:path>
                          <a:path w="6167755" h="289560">
                            <a:moveTo>
                              <a:pt x="0" y="289560"/>
                            </a:moveTo>
                            <a:lnTo>
                              <a:pt x="6163056" y="289560"/>
                            </a:lnTo>
                          </a:path>
                          <a:path w="6167755" h="289560">
                            <a:moveTo>
                              <a:pt x="0" y="0"/>
                            </a:moveTo>
                            <a:lnTo>
                              <a:pt x="0" y="284988"/>
                            </a:lnTo>
                          </a:path>
                          <a:path w="6167755" h="289560">
                            <a:moveTo>
                              <a:pt x="6163056" y="0"/>
                            </a:moveTo>
                            <a:lnTo>
                              <a:pt x="6163056" y="284988"/>
                            </a:lnTo>
                          </a:path>
                          <a:path w="6167755" h="289560">
                            <a:moveTo>
                              <a:pt x="1523" y="0"/>
                            </a:moveTo>
                            <a:lnTo>
                              <a:pt x="1523" y="284988"/>
                            </a:lnTo>
                          </a:path>
                          <a:path w="6167755" h="289560">
                            <a:moveTo>
                              <a:pt x="6164580" y="0"/>
                            </a:moveTo>
                            <a:lnTo>
                              <a:pt x="6164580" y="284988"/>
                            </a:lnTo>
                          </a:path>
                          <a:path w="6167755" h="289560">
                            <a:moveTo>
                              <a:pt x="3048" y="0"/>
                            </a:moveTo>
                            <a:lnTo>
                              <a:pt x="3048" y="284988"/>
                            </a:lnTo>
                          </a:path>
                          <a:path w="6167755" h="289560">
                            <a:moveTo>
                              <a:pt x="6166104" y="0"/>
                            </a:moveTo>
                            <a:lnTo>
                              <a:pt x="6166104" y="284988"/>
                            </a:lnTo>
                          </a:path>
                          <a:path w="6167755" h="289560">
                            <a:moveTo>
                              <a:pt x="4571" y="0"/>
                            </a:moveTo>
                            <a:lnTo>
                              <a:pt x="4571" y="284988"/>
                            </a:lnTo>
                          </a:path>
                          <a:path w="6167755" h="289560">
                            <a:moveTo>
                              <a:pt x="6167628" y="0"/>
                            </a:moveTo>
                            <a:lnTo>
                              <a:pt x="6167628" y="284988"/>
                            </a:lnTo>
                          </a:path>
                        </a:pathLst>
                      </a:custGeom>
                      <a:ln w="1524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9" o:spid="_x0000_s1026" o:spt="100" style="position:absolute;left:0pt;margin-left:54.95pt;margin-top:62.25pt;height:22.8pt;width:485.65pt;mso-position-horizontal-relative:page;mso-position-vertical-relative:page;z-index:-16314368;mso-width-relative:page;mso-height-relative:page;" filled="f" stroked="t" coordsize="6167755,289560" o:gfxdata="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C++zUNgAAAAMAQAADwAAAAAA&#10;AAABACAAAAAiAAAAZHJzL2Rvd25yZXYueG1sUEsBAhQAFAAAAAgAh07iQLuKBXe+AgAA1QsAAA4A&#10;AAAAAAAAAQAgAAAAJwEAAGRycy9lMm9Eb2MueG1sUEsFBgAAAAAGAAYAWQEAAFcGAAAAAA==&#10;" path="m0,0l6163056,0em0,1524l6163056,1524em0,3048l6163056,3048em0,4572l6163056,4572em0,284988l6163056,284988em0,286512l6163056,286512em0,288036l6163056,288036em0,289560l6163056,289560em0,0l0,284988em6163056,0l6163056,284988em1523,0l1523,284988em6164580,0l6164580,284988em3048,0l3048,284988em6166104,0l6166104,284988em4571,0l4571,284988em6167628,0l6167628,284988e">
              <v:fill on="f" focussize="0,0"/>
              <v:stroke weight="0.12pt" color="#0000FF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03136" behindDoc="1" locked="0" layoutInCell="1" allowOverlap="1">
              <wp:simplePos x="0" y="0"/>
              <wp:positionH relativeFrom="page">
                <wp:posOffset>6363335</wp:posOffset>
              </wp:positionH>
              <wp:positionV relativeFrom="page">
                <wp:posOffset>-12065</wp:posOffset>
              </wp:positionV>
              <wp:extent cx="346710" cy="165735"/>
              <wp:effectExtent l="0" t="0" r="0" b="0"/>
              <wp:wrapNone/>
              <wp:docPr id="20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2"/>
                            <w:spacing w:line="254" w:lineRule="exact"/>
                            <w:ind w:left="20"/>
                            <w:rPr>
                              <w:rFonts w:ascii="Times New Roman" w:eastAsia="Times New Roman"/>
                            </w:rPr>
                          </w:pPr>
                          <w:r>
                            <w:rPr>
                              <w:spacing w:val="-26"/>
                            </w:rPr>
                            <w:t xml:space="preserve">页 </w:t>
                          </w:r>
                          <w:r>
                            <w:rPr>
                              <w:rFonts w:ascii="Times New Roman" w:eastAsia="Times New Roman"/>
                              <w:spacing w:val="-5"/>
                            </w:rPr>
                            <w:t>2/6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" o:spid="_x0000_s1026" o:spt="202" type="#_x0000_t202" style="position:absolute;left:0pt;margin-left:501.05pt;margin-top:-0.95pt;height:13.05pt;width:27.3pt;mso-position-horizontal-relative:page;mso-position-vertical-relative:page;z-index:-16313344;mso-width-relative:page;mso-height-relative:page;" filled="f" stroked="f" coordsize="21600,21600" o:gfxdata="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Ch+mwY2QAAAAsBAAAPAAAAAAAAAAEAIAAAACIA&#10;AABkcnMvZG93bnJldi54bWxQSwECFAAUAAAACACHTuJAC/W/LJYBAAAnAwAADgAAAAAAAAABACAA&#10;AAAo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54" w:lineRule="exact"/>
                      <w:ind w:left="20"/>
                      <w:rPr>
                        <w:rFonts w:ascii="Times New Roman" w:eastAsia="Times New Roman"/>
                      </w:rPr>
                    </w:pPr>
                    <w:r>
                      <w:rPr>
                        <w:spacing w:val="-26"/>
                      </w:rPr>
                      <w:t xml:space="preserve">页 </w:t>
                    </w:r>
                    <w:r>
                      <w:rPr>
                        <w:rFonts w:ascii="Times New Roman" w:eastAsia="Times New Roman"/>
                        <w:spacing w:val="-5"/>
                      </w:rPr>
                      <w:t>2/6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03136" behindDoc="1" locked="0" layoutInCell="1" allowOverlap="1">
              <wp:simplePos x="0" y="0"/>
              <wp:positionH relativeFrom="page">
                <wp:posOffset>2524760</wp:posOffset>
              </wp:positionH>
              <wp:positionV relativeFrom="page">
                <wp:posOffset>140335</wp:posOffset>
              </wp:positionV>
              <wp:extent cx="2511425" cy="58864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1425" cy="588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23" w:lineRule="exact"/>
                            <w:ind w:left="0" w:right="2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pacing w:val="-1"/>
                              <w:sz w:val="28"/>
                            </w:rPr>
                            <w:t>化学品安全技术说明书</w:t>
                          </w:r>
                        </w:p>
                        <w:p>
                          <w:pPr>
                            <w:spacing w:before="0" w:line="265" w:lineRule="exact"/>
                            <w:ind w:left="2" w:right="2" w:firstLine="0"/>
                            <w:jc w:val="center"/>
                            <w:rPr>
                              <w:rFonts w:ascii="Times New Roman" w:eastAsia="Times New Roman"/>
                              <w:b/>
                              <w:sz w:val="22"/>
                            </w:rPr>
                          </w:pPr>
                          <w:r>
                            <w:rPr>
                              <w:spacing w:val="-18"/>
                              <w:sz w:val="22"/>
                            </w:rPr>
                            <w:t xml:space="preserve">根据 </w:t>
                          </w:r>
                          <w:r>
                            <w:rPr>
                              <w:rFonts w:ascii="Times New Roman" w:eastAsia="Times New Roman"/>
                              <w:b/>
                              <w:sz w:val="22"/>
                            </w:rPr>
                            <w:t>GB/T 16483-2008, GB/T 17519-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4"/>
                              <w:sz w:val="22"/>
                            </w:rPr>
                            <w:t>2013</w:t>
                          </w:r>
                        </w:p>
                        <w:p>
                          <w:pPr>
                            <w:pStyle w:val="2"/>
                            <w:spacing w:before="76"/>
                            <w:ind w:left="1" w:right="2"/>
                            <w:jc w:val="center"/>
                            <w:rPr>
                              <w:rFonts w:ascii="Times New Roman" w:eastAsia="Times New Roman"/>
                            </w:rPr>
                          </w:pPr>
                          <w:r>
                            <w:t>版本序号</w:t>
                          </w:r>
                          <w:r>
                            <w:rPr>
                              <w:rFonts w:ascii="Times New Roman" w:eastAsia="Times New Roman"/>
                              <w:spacing w:val="-5"/>
                            </w:rPr>
                            <w:t xml:space="preserve">: </w:t>
                          </w:r>
                          <w:r>
                            <w:rPr>
                              <w:rFonts w:ascii="Times New Roman" w:eastAsia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26" o:spt="202" type="#_x0000_t202" style="position:absolute;left:0pt;margin-left:198.8pt;margin-top:11.05pt;height:46.35pt;width:197.75pt;mso-position-horizontal-relative:page;mso-position-vertical-relative:page;z-index:-16313344;mso-width-relative:page;mso-height-relative:page;" filled="f" stroked="f" coordsize="21600,21600" o:gfxdata="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JvO4kbZAAAACgEAAA8AAAAAAAAAAQAgAAAA&#10;IgAAAGRycy9kb3ducmV2LnhtbFBLAQIUABQAAAAIAIdO4kD2hS2JmAEAACgDAAAOAAAAAAAAAAEA&#10;IAAAACg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3" w:lineRule="exact"/>
                      <w:ind w:left="0" w:right="2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化学品安全技术说明书</w:t>
                    </w:r>
                  </w:p>
                  <w:p>
                    <w:pPr>
                      <w:spacing w:before="0" w:line="265" w:lineRule="exact"/>
                      <w:ind w:left="2" w:right="2" w:firstLine="0"/>
                      <w:jc w:val="center"/>
                      <w:rPr>
                        <w:rFonts w:ascii="Times New Roman" w:eastAsia="Times New Roman"/>
                        <w:b/>
                        <w:sz w:val="22"/>
                      </w:rPr>
                    </w:pPr>
                    <w:r>
                      <w:rPr>
                        <w:spacing w:val="-18"/>
                        <w:sz w:val="22"/>
                      </w:rPr>
                      <w:t xml:space="preserve">根据 </w:t>
                    </w:r>
                    <w:r>
                      <w:rPr>
                        <w:rFonts w:ascii="Times New Roman" w:eastAsia="Times New Roman"/>
                        <w:b/>
                        <w:sz w:val="22"/>
                      </w:rPr>
                      <w:t>GB/T 16483-2008, GB/T 17519-</w:t>
                    </w:r>
                    <w:r>
                      <w:rPr>
                        <w:rFonts w:ascii="Times New Roman" w:eastAsia="Times New Roman"/>
                        <w:b/>
                        <w:spacing w:val="-4"/>
                        <w:sz w:val="22"/>
                      </w:rPr>
                      <w:t>2013</w:t>
                    </w:r>
                  </w:p>
                  <w:p>
                    <w:pPr>
                      <w:pStyle w:val="2"/>
                      <w:spacing w:before="76"/>
                      <w:ind w:left="1" w:right="2"/>
                      <w:jc w:val="center"/>
                      <w:rPr>
                        <w:rFonts w:ascii="Times New Roman" w:eastAsia="Times New Roman"/>
                      </w:rPr>
                    </w:pPr>
                    <w:r>
                      <w:t>版本序号</w:t>
                    </w:r>
                    <w:r>
                      <w:rPr>
                        <w:rFonts w:ascii="Times New Roman" w:eastAsia="Times New Roman"/>
                        <w:spacing w:val="-5"/>
                      </w:rPr>
                      <w:t xml:space="preserve">: </w:t>
                    </w:r>
                    <w:r>
                      <w:rPr>
                        <w:rFonts w:ascii="Times New Roman" w:eastAsia="Times New Roman"/>
                        <w:spacing w:val="-1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04160" behindDoc="1" locked="0" layoutInCell="1" allowOverlap="1">
              <wp:simplePos x="0" y="0"/>
              <wp:positionH relativeFrom="page">
                <wp:posOffset>848360</wp:posOffset>
              </wp:positionH>
              <wp:positionV relativeFrom="page">
                <wp:posOffset>563245</wp:posOffset>
              </wp:positionV>
              <wp:extent cx="1205230" cy="461010"/>
              <wp:effectExtent l="0" t="0" r="0" b="0"/>
              <wp:wrapNone/>
              <wp:docPr id="22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23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2"/>
                            <w:spacing w:line="254" w:lineRule="exact"/>
                            <w:ind w:left="20"/>
                            <w:rPr>
                              <w:rFonts w:hint="eastAsia" w:ascii="Times New Roman" w:eastAsia="宋体"/>
                              <w:lang w:val="en-US" w:eastAsia="zh-CN"/>
                            </w:rPr>
                          </w:pPr>
                          <w:r>
                            <w:t>打印日期</w:t>
                          </w:r>
                          <w:r>
                            <w:rPr>
                              <w:rFonts w:ascii="Times New Roman" w:eastAsia="Times New Roman"/>
                              <w:spacing w:val="-5"/>
                            </w:rPr>
                            <w:t xml:space="preserve">: 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</w:rPr>
                            <w:t>2025.</w:t>
                          </w:r>
                          <w:r>
                            <w:rPr>
                              <w:rFonts w:hint="eastAsia" w:ascii="Times New Roman"/>
                              <w:spacing w:val="-2"/>
                              <w:lang w:val="en-US" w:eastAsia="zh-CN"/>
                            </w:rPr>
                            <w:t>12.23</w:t>
                          </w:r>
                        </w:p>
                        <w:p>
                          <w:pPr>
                            <w:spacing w:before="131" w:line="340" w:lineRule="exact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商品名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pacing w:val="-3"/>
                              <w:sz w:val="20"/>
                            </w:rPr>
                            <w:t xml:space="preserve">： </w:t>
                          </w:r>
                          <w:r>
                            <w:rPr>
                              <w:rFonts w:hint="default" w:ascii="Times New Roman" w:hAnsi="Times New Roman" w:eastAsia="Microsoft JhengHei" w:cs="Times New Roman"/>
                              <w:b/>
                              <w:spacing w:val="-3"/>
                              <w:sz w:val="20"/>
                              <w:lang w:val="en-US" w:eastAsia="zh-CN"/>
                            </w:rPr>
                            <w:t>ABS+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spacing w:val="-3"/>
                              <w:sz w:val="2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线材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26" o:spt="202" type="#_x0000_t202" style="position:absolute;left:0pt;margin-left:66.8pt;margin-top:44.35pt;height:36.3pt;width:94.9pt;mso-position-horizontal-relative:page;mso-position-vertical-relative:page;z-index:-16312320;mso-width-relative:page;mso-height-relative:page;" filled="f" stroked="f" coordsize="21600,21600" o:gfxdata="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bW7TZ2AAAAAoBAAAPAAAAAAAAAAEAIAAAACIA&#10;AABkcnMvZG93bnJldi54bWxQSwECFAAUAAAACACHTuJAOJ+J+pcBAAAoAwAADgAAAAAAAAABACAA&#10;AAAn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54" w:lineRule="exact"/>
                      <w:ind w:left="20"/>
                      <w:rPr>
                        <w:rFonts w:hint="eastAsia" w:ascii="Times New Roman" w:eastAsia="宋体"/>
                        <w:lang w:val="en-US" w:eastAsia="zh-CN"/>
                      </w:rPr>
                    </w:pPr>
                    <w:r>
                      <w:t>打印日期</w:t>
                    </w:r>
                    <w:r>
                      <w:rPr>
                        <w:rFonts w:ascii="Times New Roman" w:eastAsia="Times New Roman"/>
                        <w:spacing w:val="-5"/>
                      </w:rPr>
                      <w:t xml:space="preserve">: </w:t>
                    </w:r>
                    <w:r>
                      <w:rPr>
                        <w:rFonts w:ascii="Times New Roman" w:eastAsia="Times New Roman"/>
                        <w:spacing w:val="-2"/>
                      </w:rPr>
                      <w:t>2025.</w:t>
                    </w:r>
                    <w:r>
                      <w:rPr>
                        <w:rFonts w:hint="eastAsia" w:ascii="Times New Roman"/>
                        <w:spacing w:val="-2"/>
                        <w:lang w:val="en-US" w:eastAsia="zh-CN"/>
                      </w:rPr>
                      <w:t>12.23</w:t>
                    </w:r>
                  </w:p>
                  <w:p>
                    <w:pPr>
                      <w:spacing w:before="131" w:line="340" w:lineRule="exact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商品名</w:t>
                    </w:r>
                    <w:r>
                      <w:rPr>
                        <w:rFonts w:ascii="Microsoft JhengHei" w:eastAsia="Microsoft JhengHei"/>
                        <w:b/>
                        <w:spacing w:val="-3"/>
                        <w:sz w:val="20"/>
                      </w:rPr>
                      <w:t xml:space="preserve">： </w:t>
                    </w:r>
                    <w:r>
                      <w:rPr>
                        <w:rFonts w:hint="default" w:ascii="Times New Roman" w:hAnsi="Times New Roman" w:eastAsia="Microsoft JhengHei" w:cs="Times New Roman"/>
                        <w:b/>
                        <w:spacing w:val="-3"/>
                        <w:sz w:val="20"/>
                        <w:lang w:val="en-US" w:eastAsia="zh-CN"/>
                      </w:rPr>
                      <w:t>ABS+</w:t>
                    </w:r>
                    <w:r>
                      <w:rPr>
                        <w:rFonts w:hint="eastAsia" w:ascii="Microsoft JhengHei" w:eastAsia="Microsoft JhengHei"/>
                        <w:b/>
                        <w:spacing w:val="-3"/>
                        <w:sz w:val="20"/>
                        <w:lang w:val="en-US" w:eastAsia="zh-CN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线材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04160" behindDoc="1" locked="0" layoutInCell="1" allowOverlap="1">
              <wp:simplePos x="0" y="0"/>
              <wp:positionH relativeFrom="page">
                <wp:posOffset>5665470</wp:posOffset>
              </wp:positionH>
              <wp:positionV relativeFrom="page">
                <wp:posOffset>563245</wp:posOffset>
              </wp:positionV>
              <wp:extent cx="1045210" cy="165735"/>
              <wp:effectExtent l="0" t="0" r="0" b="0"/>
              <wp:wrapNone/>
              <wp:docPr id="23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2"/>
                            <w:spacing w:line="254" w:lineRule="exact"/>
                            <w:ind w:left="20"/>
                          </w:pPr>
                          <w:r>
                            <w:rPr>
                              <w:spacing w:val="-25"/>
                            </w:rPr>
                            <w:t xml:space="preserve">在 </w:t>
                          </w:r>
                          <w:r>
                            <w:rPr>
                              <w:rFonts w:ascii="Times New Roman" w:eastAsia="Times New Roman"/>
                            </w:rPr>
                            <w:t>2025.</w:t>
                          </w:r>
                          <w:r>
                            <w:rPr>
                              <w:rFonts w:hint="eastAsia" w:ascii="Times New Roman"/>
                              <w:lang w:val="en-US" w:eastAsia="zh-CN"/>
                            </w:rPr>
                            <w:t>12.23</w:t>
                          </w:r>
                          <w:r>
                            <w:rPr>
                              <w:spacing w:val="-5"/>
                            </w:rPr>
                            <w:t>审核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26" o:spt="202" type="#_x0000_t202" style="position:absolute;left:0pt;margin-left:446.1pt;margin-top:44.35pt;height:13.05pt;width:82.3pt;mso-position-horizontal-relative:page;mso-position-vertical-relative:page;z-index:-16312320;mso-width-relative:page;mso-height-relative:page;" filled="f" stroked="f" coordsize="21600,21600" o:gfxdata="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BF3D6jZAAAACwEAAA8AAAAAAAAAAQAgAAAA&#10;IgAAAGRycy9kb3ducmV2LnhtbFBLAQIUABQAAAAIAIdO4kDe0yxpmAEAACgDAAAOAAAAAAAAAAEA&#10;IAAAACg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54" w:lineRule="exact"/>
                      <w:ind w:left="20"/>
                    </w:pPr>
                    <w:r>
                      <w:rPr>
                        <w:spacing w:val="-25"/>
                      </w:rPr>
                      <w:t xml:space="preserve">在 </w:t>
                    </w:r>
                    <w:r>
                      <w:rPr>
                        <w:rFonts w:ascii="Times New Roman" w:eastAsia="Times New Roman"/>
                      </w:rPr>
                      <w:t>2025.</w:t>
                    </w:r>
                    <w:r>
                      <w:rPr>
                        <w:rFonts w:hint="eastAsia" w:ascii="Times New Roman"/>
                        <w:lang w:val="en-US" w:eastAsia="zh-CN"/>
                      </w:rPr>
                      <w:t>12.23</w:t>
                    </w:r>
                    <w:r>
                      <w:rPr>
                        <w:spacing w:val="-5"/>
                      </w:rPr>
                      <w:t>审核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05184" behindDoc="1" locked="0" layoutInCell="1" allowOverlap="1">
              <wp:simplePos x="0" y="0"/>
              <wp:positionH relativeFrom="page">
                <wp:posOffset>6207760</wp:posOffset>
              </wp:positionH>
              <wp:positionV relativeFrom="page">
                <wp:posOffset>1206500</wp:posOffset>
              </wp:positionV>
              <wp:extent cx="502920" cy="139065"/>
              <wp:effectExtent l="0" t="0" r="0" b="0"/>
              <wp:wrapNone/>
              <wp:docPr id="24" name="Text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Times New Roman" w:eastAsia="Times New Roman"/>
                              <w:sz w:val="16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16"/>
                            </w:rPr>
                            <w:t>(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接第 </w:t>
                          </w:r>
                          <w:r>
                            <w:rPr>
                              <w:rFonts w:ascii="Times New Roman" w:eastAsia="Times New Roman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 w:eastAsia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页</w:t>
                          </w:r>
                          <w:r>
                            <w:rPr>
                              <w:rFonts w:ascii="Times New Roman" w:eastAsia="Times New Roman"/>
                              <w:spacing w:val="-1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4" o:spid="_x0000_s1026" o:spt="202" type="#_x0000_t202" style="position:absolute;left:0pt;margin-left:488.8pt;margin-top:95pt;height:10.95pt;width:39.6pt;mso-position-horizontal-relative:page;mso-position-vertical-relative:page;z-index:-16311296;mso-width-relative:page;mso-height-relative:page;" filled="f" stroked="f" coordsize="21600,21600" o:gfxdata="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6lpD99kAAAAMAQAADwAAAAAAAAABACAAAAAi&#10;AAAAZHJzL2Rvd25yZXYueG1sUEsBAhQAFAAAAAgAh07iQHhkBsGXAQAAJwMAAA4AAAAAAAAAAQAg&#10;AAAAKA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Times New Roman" w:eastAsia="Times New Roman"/>
                        <w:sz w:val="16"/>
                      </w:rPr>
                    </w:pPr>
                    <w:r>
                      <w:rPr>
                        <w:rFonts w:ascii="Times New Roman" w:eastAsia="Times New Roman"/>
                        <w:sz w:val="16"/>
                      </w:rPr>
                      <w:t>(</w:t>
                    </w:r>
                    <w:r>
                      <w:rPr>
                        <w:spacing w:val="-14"/>
                        <w:sz w:val="16"/>
                      </w:rPr>
                      <w:t xml:space="preserve">接第 </w:t>
                    </w:r>
                    <w:r>
                      <w:rPr>
                        <w:rFonts w:ascii="Times New Roman" w:eastAsia="Times New Roman"/>
                        <w:sz w:val="16"/>
                      </w:rPr>
                      <w:t>1</w:t>
                    </w:r>
                    <w:r>
                      <w:rPr>
                        <w:rFonts w:ascii="Times New Roman" w:eastAsia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页</w:t>
                    </w:r>
                    <w:r>
                      <w:rPr>
                        <w:rFonts w:ascii="Times New Roman" w:eastAsia="Times New Roman"/>
                        <w:spacing w:val="-10"/>
                        <w:sz w:val="16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  <w:r>
      <mc:AlternateContent>
        <mc:Choice Requires="wps">
          <w:drawing>
            <wp:anchor distT="0" distB="0" distL="0" distR="0" simplePos="0" relativeHeight="487006208" behindDoc="1" locked="0" layoutInCell="1" allowOverlap="1">
              <wp:simplePos x="0" y="0"/>
              <wp:positionH relativeFrom="page">
                <wp:posOffset>697865</wp:posOffset>
              </wp:positionH>
              <wp:positionV relativeFrom="page">
                <wp:posOffset>790575</wp:posOffset>
              </wp:positionV>
              <wp:extent cx="6167755" cy="289560"/>
              <wp:effectExtent l="0" t="0" r="0" b="0"/>
              <wp:wrapNone/>
              <wp:docPr id="40" name="Graphic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7755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7755" h="289560">
                            <a:moveTo>
                              <a:pt x="0" y="0"/>
                            </a:moveTo>
                            <a:lnTo>
                              <a:pt x="6163056" y="0"/>
                            </a:lnTo>
                          </a:path>
                          <a:path w="6167755" h="289560">
                            <a:moveTo>
                              <a:pt x="0" y="1524"/>
                            </a:moveTo>
                            <a:lnTo>
                              <a:pt x="6163056" y="1524"/>
                            </a:lnTo>
                          </a:path>
                          <a:path w="6167755" h="289560">
                            <a:moveTo>
                              <a:pt x="0" y="3048"/>
                            </a:moveTo>
                            <a:lnTo>
                              <a:pt x="6163056" y="3048"/>
                            </a:lnTo>
                          </a:path>
                          <a:path w="6167755" h="289560">
                            <a:moveTo>
                              <a:pt x="0" y="4572"/>
                            </a:moveTo>
                            <a:lnTo>
                              <a:pt x="6163056" y="4572"/>
                            </a:lnTo>
                          </a:path>
                          <a:path w="6167755" h="289560">
                            <a:moveTo>
                              <a:pt x="0" y="284988"/>
                            </a:moveTo>
                            <a:lnTo>
                              <a:pt x="6163056" y="284988"/>
                            </a:lnTo>
                          </a:path>
                          <a:path w="6167755" h="289560">
                            <a:moveTo>
                              <a:pt x="0" y="286512"/>
                            </a:moveTo>
                            <a:lnTo>
                              <a:pt x="6163056" y="286512"/>
                            </a:lnTo>
                          </a:path>
                          <a:path w="6167755" h="289560">
                            <a:moveTo>
                              <a:pt x="0" y="288036"/>
                            </a:moveTo>
                            <a:lnTo>
                              <a:pt x="6163056" y="288036"/>
                            </a:lnTo>
                          </a:path>
                          <a:path w="6167755" h="289560">
                            <a:moveTo>
                              <a:pt x="0" y="289560"/>
                            </a:moveTo>
                            <a:lnTo>
                              <a:pt x="6163056" y="289560"/>
                            </a:lnTo>
                          </a:path>
                          <a:path w="6167755" h="289560">
                            <a:moveTo>
                              <a:pt x="0" y="0"/>
                            </a:moveTo>
                            <a:lnTo>
                              <a:pt x="0" y="284988"/>
                            </a:lnTo>
                          </a:path>
                          <a:path w="6167755" h="289560">
                            <a:moveTo>
                              <a:pt x="6163056" y="0"/>
                            </a:moveTo>
                            <a:lnTo>
                              <a:pt x="6163056" y="284988"/>
                            </a:lnTo>
                          </a:path>
                          <a:path w="6167755" h="289560">
                            <a:moveTo>
                              <a:pt x="1523" y="0"/>
                            </a:moveTo>
                            <a:lnTo>
                              <a:pt x="1523" y="284988"/>
                            </a:lnTo>
                          </a:path>
                          <a:path w="6167755" h="289560">
                            <a:moveTo>
                              <a:pt x="6164580" y="0"/>
                            </a:moveTo>
                            <a:lnTo>
                              <a:pt x="6164580" y="284988"/>
                            </a:lnTo>
                          </a:path>
                          <a:path w="6167755" h="289560">
                            <a:moveTo>
                              <a:pt x="3048" y="0"/>
                            </a:moveTo>
                            <a:lnTo>
                              <a:pt x="3048" y="284988"/>
                            </a:lnTo>
                          </a:path>
                          <a:path w="6167755" h="289560">
                            <a:moveTo>
                              <a:pt x="6166104" y="0"/>
                            </a:moveTo>
                            <a:lnTo>
                              <a:pt x="6166104" y="284988"/>
                            </a:lnTo>
                          </a:path>
                          <a:path w="6167755" h="289560">
                            <a:moveTo>
                              <a:pt x="4571" y="0"/>
                            </a:moveTo>
                            <a:lnTo>
                              <a:pt x="4571" y="284988"/>
                            </a:lnTo>
                          </a:path>
                          <a:path w="6167755" h="289560">
                            <a:moveTo>
                              <a:pt x="6167628" y="0"/>
                            </a:moveTo>
                            <a:lnTo>
                              <a:pt x="6167628" y="284988"/>
                            </a:lnTo>
                          </a:path>
                        </a:pathLst>
                      </a:custGeom>
                      <a:ln w="1524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40" o:spid="_x0000_s1026" o:spt="100" style="position:absolute;left:0pt;margin-left:54.95pt;margin-top:62.25pt;height:22.8pt;width:485.65pt;mso-position-horizontal-relative:page;mso-position-vertical-relative:page;z-index:-16310272;mso-width-relative:page;mso-height-relative:page;" filled="f" stroked="t" coordsize="6167755,289560" o:gfxdata="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C++zUNgAAAAMAQAADwAAAAAA&#10;AAABACAAAAAiAAAAZHJzL2Rvd25yZXYueG1sUEsBAhQAFAAAAAgAh07iQMwTGYi+AgAA1QsAAA4A&#10;AAAAAAAAAQAgAAAAJwEAAGRycy9lMm9Eb2MueG1sUEsFBgAAAAAGAAYAWQEAAFcGAAAAAA==&#10;" path="m0,0l6163056,0em0,1524l6163056,1524em0,3048l6163056,3048em0,4572l6163056,4572em0,284988l6163056,284988em0,286512l6163056,286512em0,288036l6163056,288036em0,289560l6163056,289560em0,0l0,284988em6163056,0l6163056,284988em1523,0l1523,284988em6164580,0l6164580,284988em3048,0l3048,284988em6166104,0l6166104,284988em4571,0l4571,284988em6167628,0l6167628,284988e">
              <v:fill on="f" focussize="0,0"/>
              <v:stroke weight="0.12pt" color="#0000FF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07232" behindDoc="1" locked="0" layoutInCell="1" allowOverlap="1">
              <wp:simplePos x="0" y="0"/>
              <wp:positionH relativeFrom="page">
                <wp:posOffset>2524760</wp:posOffset>
              </wp:positionH>
              <wp:positionV relativeFrom="page">
                <wp:posOffset>140335</wp:posOffset>
              </wp:positionV>
              <wp:extent cx="2511425" cy="588645"/>
              <wp:effectExtent l="0" t="0" r="0" b="0"/>
              <wp:wrapNone/>
              <wp:docPr id="42" name="Text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1425" cy="588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23" w:lineRule="exact"/>
                            <w:ind w:left="0" w:right="2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pacing w:val="-1"/>
                              <w:sz w:val="28"/>
                            </w:rPr>
                            <w:t>化学品安全技术说明书</w:t>
                          </w:r>
                        </w:p>
                        <w:p>
                          <w:pPr>
                            <w:spacing w:before="0" w:line="265" w:lineRule="exact"/>
                            <w:ind w:left="2" w:right="2" w:firstLine="0"/>
                            <w:jc w:val="center"/>
                            <w:rPr>
                              <w:rFonts w:ascii="Times New Roman" w:eastAsia="Times New Roman"/>
                              <w:b/>
                              <w:sz w:val="22"/>
                            </w:rPr>
                          </w:pPr>
                          <w:r>
                            <w:rPr>
                              <w:spacing w:val="-18"/>
                              <w:sz w:val="22"/>
                            </w:rPr>
                            <w:t xml:space="preserve">根据 </w:t>
                          </w:r>
                          <w:r>
                            <w:rPr>
                              <w:rFonts w:ascii="Times New Roman" w:eastAsia="Times New Roman"/>
                              <w:b/>
                              <w:sz w:val="22"/>
                            </w:rPr>
                            <w:t>GB/T 16483-2008, GB/T 17519-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4"/>
                              <w:sz w:val="22"/>
                            </w:rPr>
                            <w:t>2013</w:t>
                          </w:r>
                        </w:p>
                        <w:p>
                          <w:pPr>
                            <w:pStyle w:val="2"/>
                            <w:spacing w:before="76"/>
                            <w:ind w:left="1" w:right="2"/>
                            <w:jc w:val="center"/>
                            <w:rPr>
                              <w:rFonts w:ascii="Times New Roman" w:eastAsia="Times New Roman"/>
                            </w:rPr>
                          </w:pPr>
                          <w:r>
                            <w:t>版本序号</w:t>
                          </w:r>
                          <w:r>
                            <w:rPr>
                              <w:rFonts w:ascii="Times New Roman" w:eastAsia="Times New Roman"/>
                              <w:spacing w:val="-5"/>
                            </w:rPr>
                            <w:t xml:space="preserve">: </w:t>
                          </w:r>
                          <w:r>
                            <w:rPr>
                              <w:rFonts w:ascii="Times New Roman" w:eastAsia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2" o:spid="_x0000_s1026" o:spt="202" type="#_x0000_t202" style="position:absolute;left:0pt;margin-left:198.8pt;margin-top:11.05pt;height:46.35pt;width:197.75pt;mso-position-horizontal-relative:page;mso-position-vertical-relative:page;z-index:-16309248;mso-width-relative:page;mso-height-relative:page;" filled="f" stroked="f" coordsize="21600,21600" o:gfxdata="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JvO4kbZAAAACgEAAA8AAAAAAAAAAQAgAAAA&#10;IgAAAGRycy9kb3ducmV2LnhtbFBLAQIUABQAAAAIAIdO4kC0g9E9mAEAACgDAAAOAAAAAAAAAAEA&#10;IAAAACg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3" w:lineRule="exact"/>
                      <w:ind w:left="0" w:right="2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化学品安全技术说明书</w:t>
                    </w:r>
                  </w:p>
                  <w:p>
                    <w:pPr>
                      <w:spacing w:before="0" w:line="265" w:lineRule="exact"/>
                      <w:ind w:left="2" w:right="2" w:firstLine="0"/>
                      <w:jc w:val="center"/>
                      <w:rPr>
                        <w:rFonts w:ascii="Times New Roman" w:eastAsia="Times New Roman"/>
                        <w:b/>
                        <w:sz w:val="22"/>
                      </w:rPr>
                    </w:pPr>
                    <w:r>
                      <w:rPr>
                        <w:spacing w:val="-18"/>
                        <w:sz w:val="22"/>
                      </w:rPr>
                      <w:t xml:space="preserve">根据 </w:t>
                    </w:r>
                    <w:r>
                      <w:rPr>
                        <w:rFonts w:ascii="Times New Roman" w:eastAsia="Times New Roman"/>
                        <w:b/>
                        <w:sz w:val="22"/>
                      </w:rPr>
                      <w:t>GB/T 16483-2008, GB/T 17519-</w:t>
                    </w:r>
                    <w:r>
                      <w:rPr>
                        <w:rFonts w:ascii="Times New Roman" w:eastAsia="Times New Roman"/>
                        <w:b/>
                        <w:spacing w:val="-4"/>
                        <w:sz w:val="22"/>
                      </w:rPr>
                      <w:t>2013</w:t>
                    </w:r>
                  </w:p>
                  <w:p>
                    <w:pPr>
                      <w:pStyle w:val="2"/>
                      <w:spacing w:before="76"/>
                      <w:ind w:left="1" w:right="2"/>
                      <w:jc w:val="center"/>
                      <w:rPr>
                        <w:rFonts w:ascii="Times New Roman" w:eastAsia="Times New Roman"/>
                      </w:rPr>
                    </w:pPr>
                    <w:r>
                      <w:t>版本序号</w:t>
                    </w:r>
                    <w:r>
                      <w:rPr>
                        <w:rFonts w:ascii="Times New Roman" w:eastAsia="Times New Roman"/>
                        <w:spacing w:val="-5"/>
                      </w:rPr>
                      <w:t xml:space="preserve">: </w:t>
                    </w:r>
                    <w:r>
                      <w:rPr>
                        <w:rFonts w:ascii="Times New Roman" w:eastAsia="Times New Roman"/>
                        <w:spacing w:val="-1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07232" behindDoc="1" locked="0" layoutInCell="1" allowOverlap="1">
              <wp:simplePos x="0" y="0"/>
              <wp:positionH relativeFrom="page">
                <wp:posOffset>848360</wp:posOffset>
              </wp:positionH>
              <wp:positionV relativeFrom="page">
                <wp:posOffset>563245</wp:posOffset>
              </wp:positionV>
              <wp:extent cx="1205230" cy="461010"/>
              <wp:effectExtent l="0" t="0" r="0" b="0"/>
              <wp:wrapNone/>
              <wp:docPr id="43" name="Text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23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2"/>
                            <w:spacing w:line="254" w:lineRule="exact"/>
                            <w:ind w:left="20"/>
                            <w:rPr>
                              <w:rFonts w:hint="eastAsia" w:ascii="Times New Roman" w:eastAsia="宋体"/>
                              <w:lang w:val="en-US" w:eastAsia="zh-CN"/>
                            </w:rPr>
                          </w:pPr>
                          <w:r>
                            <w:t>打印日期</w:t>
                          </w:r>
                          <w:r>
                            <w:rPr>
                              <w:rFonts w:ascii="Times New Roman" w:eastAsia="Times New Roman"/>
                              <w:spacing w:val="-5"/>
                            </w:rPr>
                            <w:t xml:space="preserve">: 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</w:rPr>
                            <w:t>2025.</w:t>
                          </w:r>
                          <w:r>
                            <w:rPr>
                              <w:rFonts w:hint="eastAsia" w:ascii="Times New Roman"/>
                              <w:spacing w:val="-2"/>
                              <w:lang w:val="en-US" w:eastAsia="zh-CN"/>
                            </w:rPr>
                            <w:t>12.23</w:t>
                          </w:r>
                        </w:p>
                        <w:p>
                          <w:pPr>
                            <w:spacing w:before="131" w:line="340" w:lineRule="exact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商品名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pacing w:val="-3"/>
                              <w:sz w:val="20"/>
                            </w:rPr>
                            <w:t xml:space="preserve">： </w:t>
                          </w:r>
                          <w:r>
                            <w:rPr>
                              <w:rFonts w:hint="eastAsia" w:ascii="Times New Roman"/>
                              <w:b/>
                              <w:sz w:val="20"/>
                              <w:lang w:val="en-US" w:eastAsia="zh-CN"/>
                            </w:rPr>
                            <w:t xml:space="preserve">ABS +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线材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3" o:spid="_x0000_s1026" o:spt="202" type="#_x0000_t202" style="position:absolute;left:0pt;margin-left:66.8pt;margin-top:44.35pt;height:36.3pt;width:94.9pt;mso-position-horizontal-relative:page;mso-position-vertical-relative:page;z-index:-16309248;mso-width-relative:page;mso-height-relative:page;" filled="f" stroked="f" coordsize="21600,21600" o:gfxdata="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bW7TZ2AAAAAoBAAAPAAAAAAAAAAEAIAAAACIA&#10;AABkcnMvZG93bnJldi54bWxQSwECFAAUAAAACACHTuJAz15QO5cBAAAoAwAADgAAAAAAAAABACAA&#10;AAAn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54" w:lineRule="exact"/>
                      <w:ind w:left="20"/>
                      <w:rPr>
                        <w:rFonts w:hint="eastAsia" w:ascii="Times New Roman" w:eastAsia="宋体"/>
                        <w:lang w:val="en-US" w:eastAsia="zh-CN"/>
                      </w:rPr>
                    </w:pPr>
                    <w:r>
                      <w:t>打印日期</w:t>
                    </w:r>
                    <w:r>
                      <w:rPr>
                        <w:rFonts w:ascii="Times New Roman" w:eastAsia="Times New Roman"/>
                        <w:spacing w:val="-5"/>
                      </w:rPr>
                      <w:t xml:space="preserve">: </w:t>
                    </w:r>
                    <w:r>
                      <w:rPr>
                        <w:rFonts w:ascii="Times New Roman" w:eastAsia="Times New Roman"/>
                        <w:spacing w:val="-2"/>
                      </w:rPr>
                      <w:t>2025.</w:t>
                    </w:r>
                    <w:r>
                      <w:rPr>
                        <w:rFonts w:hint="eastAsia" w:ascii="Times New Roman"/>
                        <w:spacing w:val="-2"/>
                        <w:lang w:val="en-US" w:eastAsia="zh-CN"/>
                      </w:rPr>
                      <w:t>12.23</w:t>
                    </w:r>
                  </w:p>
                  <w:p>
                    <w:pPr>
                      <w:spacing w:before="131" w:line="340" w:lineRule="exact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商品名</w:t>
                    </w:r>
                    <w:r>
                      <w:rPr>
                        <w:rFonts w:ascii="Microsoft JhengHei" w:eastAsia="Microsoft JhengHei"/>
                        <w:b/>
                        <w:spacing w:val="-3"/>
                        <w:sz w:val="20"/>
                      </w:rPr>
                      <w:t xml:space="preserve">： </w:t>
                    </w:r>
                    <w:r>
                      <w:rPr>
                        <w:rFonts w:hint="eastAsia" w:ascii="Times New Roman"/>
                        <w:b/>
                        <w:sz w:val="20"/>
                        <w:lang w:val="en-US" w:eastAsia="zh-CN"/>
                      </w:rPr>
                      <w:t xml:space="preserve">ABS + </w:t>
                    </w:r>
                    <w:r>
                      <w:rPr>
                        <w:spacing w:val="-5"/>
                        <w:sz w:val="20"/>
                      </w:rPr>
                      <w:t>线材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08256" behindDoc="1" locked="0" layoutInCell="1" allowOverlap="1">
              <wp:simplePos x="0" y="0"/>
              <wp:positionH relativeFrom="page">
                <wp:posOffset>5665470</wp:posOffset>
              </wp:positionH>
              <wp:positionV relativeFrom="page">
                <wp:posOffset>563245</wp:posOffset>
              </wp:positionV>
              <wp:extent cx="1045210" cy="165735"/>
              <wp:effectExtent l="0" t="0" r="0" b="0"/>
              <wp:wrapNone/>
              <wp:docPr id="4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2"/>
                            <w:spacing w:line="254" w:lineRule="exact"/>
                            <w:ind w:left="20"/>
                          </w:pPr>
                          <w:r>
                            <w:rPr>
                              <w:spacing w:val="-25"/>
                            </w:rPr>
                            <w:t xml:space="preserve">在 </w:t>
                          </w:r>
                          <w:r>
                            <w:rPr>
                              <w:rFonts w:ascii="Times New Roman" w:eastAsia="Times New Roman"/>
                            </w:rPr>
                            <w:t>2025.</w:t>
                          </w:r>
                          <w:r>
                            <w:rPr>
                              <w:rFonts w:hint="eastAsia" w:ascii="Times New Roman"/>
                              <w:lang w:val="en-US" w:eastAsia="zh-CN"/>
                            </w:rPr>
                            <w:t>12.23</w:t>
                          </w:r>
                          <w:r>
                            <w:rPr>
                              <w:spacing w:val="-5"/>
                            </w:rPr>
                            <w:t>审核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4" o:spid="_x0000_s1026" o:spt="202" type="#_x0000_t202" style="position:absolute;left:0pt;margin-left:446.1pt;margin-top:44.35pt;height:13.05pt;width:82.3pt;mso-position-horizontal-relative:page;mso-position-vertical-relative:page;z-index:-16308224;mso-width-relative:page;mso-height-relative:page;" filled="f" stroked="f" coordsize="21600,21600" o:gfxdata="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BF3D6jZAAAACwEAAA8AAAAAAAAAAQAgAAAA&#10;IgAAAGRycy9kb3ducmV2LnhtbFBLAQIUABQAAAAIAIdO4kD2Wps3mAEAACgDAAAOAAAAAAAAAAEA&#10;IAAAACg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54" w:lineRule="exact"/>
                      <w:ind w:left="20"/>
                    </w:pPr>
                    <w:r>
                      <w:rPr>
                        <w:spacing w:val="-25"/>
                      </w:rPr>
                      <w:t xml:space="preserve">在 </w:t>
                    </w:r>
                    <w:r>
                      <w:rPr>
                        <w:rFonts w:ascii="Times New Roman" w:eastAsia="Times New Roman"/>
                      </w:rPr>
                      <w:t>2025.</w:t>
                    </w:r>
                    <w:r>
                      <w:rPr>
                        <w:rFonts w:hint="eastAsia" w:ascii="Times New Roman"/>
                        <w:lang w:val="en-US" w:eastAsia="zh-CN"/>
                      </w:rPr>
                      <w:t>12.23</w:t>
                    </w:r>
                    <w:r>
                      <w:rPr>
                        <w:spacing w:val="-5"/>
                      </w:rPr>
                      <w:t>审核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08256" behindDoc="1" locked="0" layoutInCell="1" allowOverlap="1">
              <wp:simplePos x="0" y="0"/>
              <wp:positionH relativeFrom="page">
                <wp:posOffset>6207760</wp:posOffset>
              </wp:positionH>
              <wp:positionV relativeFrom="page">
                <wp:posOffset>1206500</wp:posOffset>
              </wp:positionV>
              <wp:extent cx="502920" cy="139065"/>
              <wp:effectExtent l="0" t="0" r="0" b="0"/>
              <wp:wrapNone/>
              <wp:docPr id="45" name="Text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Times New Roman" w:eastAsia="Times New Roman"/>
                              <w:sz w:val="16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16"/>
                            </w:rPr>
                            <w:t>(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接第 </w:t>
                          </w:r>
                          <w:r>
                            <w:rPr>
                              <w:rFonts w:ascii="Times New Roman" w:eastAsia="Times New Roman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 w:eastAsia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页</w:t>
                          </w:r>
                          <w:r>
                            <w:rPr>
                              <w:rFonts w:ascii="Times New Roman" w:eastAsia="Times New Roman"/>
                              <w:spacing w:val="-1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5" o:spid="_x0000_s1026" o:spt="202" type="#_x0000_t202" style="position:absolute;left:0pt;margin-left:488.8pt;margin-top:95pt;height:10.95pt;width:39.6pt;mso-position-horizontal-relative:page;mso-position-vertical-relative:page;z-index:-16308224;mso-width-relative:page;mso-height-relative:page;" filled="f" stroked="f" coordsize="21600,21600" o:gfxdata="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qWkP32QAAAAwBAAAPAAAAAAAAAAEAIAAAACIA&#10;AABkcnMvZG93bnJldi54bWxQSwECFAAUAAAACACHTuJARjjaeZYBAAAnAwAADgAAAAAAAAABACAA&#10;AAAo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Times New Roman" w:eastAsia="Times New Roman"/>
                        <w:sz w:val="16"/>
                      </w:rPr>
                    </w:pPr>
                    <w:r>
                      <w:rPr>
                        <w:rFonts w:ascii="Times New Roman" w:eastAsia="Times New Roman"/>
                        <w:sz w:val="16"/>
                      </w:rPr>
                      <w:t>(</w:t>
                    </w:r>
                    <w:r>
                      <w:rPr>
                        <w:spacing w:val="-14"/>
                        <w:sz w:val="16"/>
                      </w:rPr>
                      <w:t xml:space="preserve">接第 </w:t>
                    </w:r>
                    <w:r>
                      <w:rPr>
                        <w:rFonts w:ascii="Times New Roman" w:eastAsia="Times New Roman"/>
                        <w:sz w:val="16"/>
                      </w:rPr>
                      <w:t>2</w:t>
                    </w:r>
                    <w:r>
                      <w:rPr>
                        <w:rFonts w:ascii="Times New Roman" w:eastAsia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页</w:t>
                    </w:r>
                    <w:r>
                      <w:rPr>
                        <w:rFonts w:ascii="Times New Roman" w:eastAsia="Times New Roman"/>
                        <w:spacing w:val="-10"/>
                        <w:sz w:val="16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  <w:r>
      <mc:AlternateContent>
        <mc:Choice Requires="wps">
          <w:drawing>
            <wp:anchor distT="0" distB="0" distL="0" distR="0" simplePos="0" relativeHeight="487009280" behindDoc="1" locked="0" layoutInCell="1" allowOverlap="1">
              <wp:simplePos x="0" y="0"/>
              <wp:positionH relativeFrom="page">
                <wp:posOffset>697865</wp:posOffset>
              </wp:positionH>
              <wp:positionV relativeFrom="page">
                <wp:posOffset>790575</wp:posOffset>
              </wp:positionV>
              <wp:extent cx="6167755" cy="289560"/>
              <wp:effectExtent l="0" t="0" r="0" b="0"/>
              <wp:wrapNone/>
              <wp:docPr id="63" name="Graphic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7755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7755" h="289560">
                            <a:moveTo>
                              <a:pt x="0" y="0"/>
                            </a:moveTo>
                            <a:lnTo>
                              <a:pt x="6163056" y="0"/>
                            </a:lnTo>
                          </a:path>
                          <a:path w="6167755" h="289560">
                            <a:moveTo>
                              <a:pt x="0" y="1524"/>
                            </a:moveTo>
                            <a:lnTo>
                              <a:pt x="6163056" y="1524"/>
                            </a:lnTo>
                          </a:path>
                          <a:path w="6167755" h="289560">
                            <a:moveTo>
                              <a:pt x="0" y="3048"/>
                            </a:moveTo>
                            <a:lnTo>
                              <a:pt x="6163056" y="3048"/>
                            </a:lnTo>
                          </a:path>
                          <a:path w="6167755" h="289560">
                            <a:moveTo>
                              <a:pt x="0" y="4572"/>
                            </a:moveTo>
                            <a:lnTo>
                              <a:pt x="6163056" y="4572"/>
                            </a:lnTo>
                          </a:path>
                          <a:path w="6167755" h="289560">
                            <a:moveTo>
                              <a:pt x="0" y="284988"/>
                            </a:moveTo>
                            <a:lnTo>
                              <a:pt x="6163056" y="284988"/>
                            </a:lnTo>
                          </a:path>
                          <a:path w="6167755" h="289560">
                            <a:moveTo>
                              <a:pt x="0" y="286512"/>
                            </a:moveTo>
                            <a:lnTo>
                              <a:pt x="6163056" y="286512"/>
                            </a:lnTo>
                          </a:path>
                          <a:path w="6167755" h="289560">
                            <a:moveTo>
                              <a:pt x="0" y="288036"/>
                            </a:moveTo>
                            <a:lnTo>
                              <a:pt x="6163056" y="288036"/>
                            </a:lnTo>
                          </a:path>
                          <a:path w="6167755" h="289560">
                            <a:moveTo>
                              <a:pt x="0" y="289560"/>
                            </a:moveTo>
                            <a:lnTo>
                              <a:pt x="6163056" y="289560"/>
                            </a:lnTo>
                          </a:path>
                          <a:path w="6167755" h="289560">
                            <a:moveTo>
                              <a:pt x="0" y="0"/>
                            </a:moveTo>
                            <a:lnTo>
                              <a:pt x="0" y="284988"/>
                            </a:lnTo>
                          </a:path>
                          <a:path w="6167755" h="289560">
                            <a:moveTo>
                              <a:pt x="6163056" y="0"/>
                            </a:moveTo>
                            <a:lnTo>
                              <a:pt x="6163056" y="284988"/>
                            </a:lnTo>
                          </a:path>
                          <a:path w="6167755" h="289560">
                            <a:moveTo>
                              <a:pt x="1523" y="0"/>
                            </a:moveTo>
                            <a:lnTo>
                              <a:pt x="1523" y="284988"/>
                            </a:lnTo>
                          </a:path>
                          <a:path w="6167755" h="289560">
                            <a:moveTo>
                              <a:pt x="6164580" y="0"/>
                            </a:moveTo>
                            <a:lnTo>
                              <a:pt x="6164580" y="284988"/>
                            </a:lnTo>
                          </a:path>
                          <a:path w="6167755" h="289560">
                            <a:moveTo>
                              <a:pt x="3048" y="0"/>
                            </a:moveTo>
                            <a:lnTo>
                              <a:pt x="3048" y="284988"/>
                            </a:lnTo>
                          </a:path>
                          <a:path w="6167755" h="289560">
                            <a:moveTo>
                              <a:pt x="6166104" y="0"/>
                            </a:moveTo>
                            <a:lnTo>
                              <a:pt x="6166104" y="284988"/>
                            </a:lnTo>
                          </a:path>
                          <a:path w="6167755" h="289560">
                            <a:moveTo>
                              <a:pt x="4571" y="0"/>
                            </a:moveTo>
                            <a:lnTo>
                              <a:pt x="4571" y="284988"/>
                            </a:lnTo>
                          </a:path>
                          <a:path w="6167755" h="289560">
                            <a:moveTo>
                              <a:pt x="6167628" y="0"/>
                            </a:moveTo>
                            <a:lnTo>
                              <a:pt x="6167628" y="284988"/>
                            </a:lnTo>
                          </a:path>
                        </a:pathLst>
                      </a:custGeom>
                      <a:ln w="1524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63" o:spid="_x0000_s1026" o:spt="100" style="position:absolute;left:0pt;margin-left:54.95pt;margin-top:62.25pt;height:22.8pt;width:485.65pt;mso-position-horizontal-relative:page;mso-position-vertical-relative:page;z-index:-16307200;mso-width-relative:page;mso-height-relative:page;" filled="f" stroked="t" coordsize="6167755,289560" o:gfxdata="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Avvs1DYAAAADAEAAA8AAAAAAAAA&#10;AQAgAAAAIgAAAGRycy9kb3ducmV2LnhtbFBLAQIUABQAAAAIAIdO4kDaWLrMvAIAANULAAAOAAAA&#10;AAAAAAEAIAAAACcBAABkcnMvZTJvRG9jLnhtbFBLBQYAAAAABgAGAFkBAABVBgAAAAA=&#10;" path="m0,0l6163056,0em0,1524l6163056,1524em0,3048l6163056,3048em0,4572l6163056,4572em0,284988l6163056,284988em0,286512l6163056,286512em0,288036l6163056,288036em0,289560l6163056,289560em0,0l0,284988em6163056,0l6163056,284988em1523,0l1523,284988em6164580,0l6164580,284988em3048,0l3048,284988em6166104,0l6166104,284988em4571,0l4571,284988em6167628,0l6167628,284988e">
              <v:fill on="f" focussize="0,0"/>
              <v:stroke weight="0.12pt" color="#0000FF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10304" behindDoc="1" locked="0" layoutInCell="1" allowOverlap="1">
              <wp:simplePos x="0" y="0"/>
              <wp:positionH relativeFrom="page">
                <wp:posOffset>2524760</wp:posOffset>
              </wp:positionH>
              <wp:positionV relativeFrom="page">
                <wp:posOffset>140335</wp:posOffset>
              </wp:positionV>
              <wp:extent cx="2511425" cy="588645"/>
              <wp:effectExtent l="0" t="0" r="0" b="0"/>
              <wp:wrapNone/>
              <wp:docPr id="65" name="Text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1425" cy="588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23" w:lineRule="exact"/>
                            <w:ind w:left="0" w:right="2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pacing w:val="-1"/>
                              <w:sz w:val="28"/>
                            </w:rPr>
                            <w:t>化学品安全技术说明书</w:t>
                          </w:r>
                        </w:p>
                        <w:p>
                          <w:pPr>
                            <w:spacing w:before="0" w:line="265" w:lineRule="exact"/>
                            <w:ind w:left="2" w:right="2" w:firstLine="0"/>
                            <w:jc w:val="center"/>
                            <w:rPr>
                              <w:rFonts w:ascii="Times New Roman" w:eastAsia="Times New Roman"/>
                              <w:b/>
                              <w:sz w:val="22"/>
                            </w:rPr>
                          </w:pPr>
                          <w:r>
                            <w:rPr>
                              <w:spacing w:val="-18"/>
                              <w:sz w:val="22"/>
                            </w:rPr>
                            <w:t xml:space="preserve">根据 </w:t>
                          </w:r>
                          <w:r>
                            <w:rPr>
                              <w:rFonts w:ascii="Times New Roman" w:eastAsia="Times New Roman"/>
                              <w:b/>
                              <w:sz w:val="22"/>
                            </w:rPr>
                            <w:t>GB/T 16483-2008, GB/T 17519-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4"/>
                              <w:sz w:val="22"/>
                            </w:rPr>
                            <w:t>2013</w:t>
                          </w:r>
                        </w:p>
                        <w:p>
                          <w:pPr>
                            <w:pStyle w:val="2"/>
                            <w:spacing w:before="76"/>
                            <w:ind w:left="1" w:right="2"/>
                            <w:jc w:val="center"/>
                            <w:rPr>
                              <w:rFonts w:ascii="Times New Roman" w:eastAsia="Times New Roman"/>
                            </w:rPr>
                          </w:pPr>
                          <w:r>
                            <w:t>版本序号</w:t>
                          </w:r>
                          <w:r>
                            <w:rPr>
                              <w:rFonts w:ascii="Times New Roman" w:eastAsia="Times New Roman"/>
                              <w:spacing w:val="-5"/>
                            </w:rPr>
                            <w:t xml:space="preserve">: </w:t>
                          </w:r>
                          <w:r>
                            <w:rPr>
                              <w:rFonts w:ascii="Times New Roman" w:eastAsia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5" o:spid="_x0000_s1026" o:spt="202" type="#_x0000_t202" style="position:absolute;left:0pt;margin-left:198.8pt;margin-top:11.05pt;height:46.35pt;width:197.75pt;mso-position-horizontal-relative:page;mso-position-vertical-relative:page;z-index:-16306176;mso-width-relative:page;mso-height-relative:page;" filled="f" stroked="f" coordsize="21600,21600" o:gfxdata="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m87iRtkAAAAKAQAADwAAAAAAAAABACAAAAAi&#10;AAAAZHJzL2Rvd25yZXYueG1sUEsBAhQAFAAAAAgAh07iQFXJ686XAQAAKAMAAA4AAAAAAAAAAQAg&#10;AAAAKA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3" w:lineRule="exact"/>
                      <w:ind w:left="0" w:right="2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化学品安全技术说明书</w:t>
                    </w:r>
                  </w:p>
                  <w:p>
                    <w:pPr>
                      <w:spacing w:before="0" w:line="265" w:lineRule="exact"/>
                      <w:ind w:left="2" w:right="2" w:firstLine="0"/>
                      <w:jc w:val="center"/>
                      <w:rPr>
                        <w:rFonts w:ascii="Times New Roman" w:eastAsia="Times New Roman"/>
                        <w:b/>
                        <w:sz w:val="22"/>
                      </w:rPr>
                    </w:pPr>
                    <w:r>
                      <w:rPr>
                        <w:spacing w:val="-18"/>
                        <w:sz w:val="22"/>
                      </w:rPr>
                      <w:t xml:space="preserve">根据 </w:t>
                    </w:r>
                    <w:r>
                      <w:rPr>
                        <w:rFonts w:ascii="Times New Roman" w:eastAsia="Times New Roman"/>
                        <w:b/>
                        <w:sz w:val="22"/>
                      </w:rPr>
                      <w:t>GB/T 16483-2008, GB/T 17519-</w:t>
                    </w:r>
                    <w:r>
                      <w:rPr>
                        <w:rFonts w:ascii="Times New Roman" w:eastAsia="Times New Roman"/>
                        <w:b/>
                        <w:spacing w:val="-4"/>
                        <w:sz w:val="22"/>
                      </w:rPr>
                      <w:t>2013</w:t>
                    </w:r>
                  </w:p>
                  <w:p>
                    <w:pPr>
                      <w:pStyle w:val="2"/>
                      <w:spacing w:before="76"/>
                      <w:ind w:left="1" w:right="2"/>
                      <w:jc w:val="center"/>
                      <w:rPr>
                        <w:rFonts w:ascii="Times New Roman" w:eastAsia="Times New Roman"/>
                      </w:rPr>
                    </w:pPr>
                    <w:r>
                      <w:t>版本序号</w:t>
                    </w:r>
                    <w:r>
                      <w:rPr>
                        <w:rFonts w:ascii="Times New Roman" w:eastAsia="Times New Roman"/>
                        <w:spacing w:val="-5"/>
                      </w:rPr>
                      <w:t xml:space="preserve">: </w:t>
                    </w:r>
                    <w:r>
                      <w:rPr>
                        <w:rFonts w:ascii="Times New Roman" w:eastAsia="Times New Roman"/>
                        <w:spacing w:val="-1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11328" behindDoc="1" locked="0" layoutInCell="1" allowOverlap="1">
              <wp:simplePos x="0" y="0"/>
              <wp:positionH relativeFrom="page">
                <wp:posOffset>848360</wp:posOffset>
              </wp:positionH>
              <wp:positionV relativeFrom="page">
                <wp:posOffset>563245</wp:posOffset>
              </wp:positionV>
              <wp:extent cx="1205230" cy="461010"/>
              <wp:effectExtent l="0" t="0" r="0" b="0"/>
              <wp:wrapNone/>
              <wp:docPr id="66" name="Text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23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2"/>
                            <w:spacing w:line="254" w:lineRule="exact"/>
                            <w:ind w:left="20"/>
                            <w:rPr>
                              <w:rFonts w:hint="eastAsia" w:ascii="Times New Roman" w:eastAsia="宋体"/>
                              <w:lang w:val="en-US" w:eastAsia="zh-CN"/>
                            </w:rPr>
                          </w:pPr>
                          <w:r>
                            <w:t>打印日期</w:t>
                          </w:r>
                          <w:r>
                            <w:rPr>
                              <w:rFonts w:ascii="Times New Roman" w:eastAsia="Times New Roman"/>
                              <w:spacing w:val="-5"/>
                            </w:rPr>
                            <w:t xml:space="preserve">: 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</w:rPr>
                            <w:t>2025.</w:t>
                          </w:r>
                          <w:r>
                            <w:rPr>
                              <w:rFonts w:hint="eastAsia" w:ascii="Times New Roman"/>
                              <w:spacing w:val="-2"/>
                              <w:lang w:val="en-US" w:eastAsia="zh-CN"/>
                            </w:rPr>
                            <w:t>12.23</w:t>
                          </w:r>
                        </w:p>
                        <w:p>
                          <w:pPr>
                            <w:spacing w:before="131" w:line="340" w:lineRule="exact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商品名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pacing w:val="-3"/>
                              <w:sz w:val="20"/>
                            </w:rPr>
                            <w:t xml:space="preserve">：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spacing w:val="-3"/>
                              <w:sz w:val="20"/>
                              <w:lang w:val="en-US" w:eastAsia="zh-CN"/>
                            </w:rPr>
                            <w:t xml:space="preserve">ABS </w:t>
                          </w:r>
                          <w:r>
                            <w:rPr>
                              <w:rFonts w:hint="eastAsia" w:ascii="Times New Roman" w:hAnsi="Times New Roman" w:cs="Times New Roman"/>
                              <w:b/>
                              <w:spacing w:val="-3"/>
                              <w:sz w:val="20"/>
                              <w:lang w:val="en-US" w:eastAsia="zh-CN"/>
                            </w:rPr>
                            <w:t xml:space="preserve">+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线材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6" o:spid="_x0000_s1026" o:spt="202" type="#_x0000_t202" style="position:absolute;left:0pt;margin-left:66.8pt;margin-top:44.35pt;height:36.3pt;width:94.9pt;mso-position-horizontal-relative:page;mso-position-vertical-relative:page;z-index:-16305152;mso-width-relative:page;mso-height-relative:page;" filled="f" stroked="f" coordsize="21600,21600" o:gfxdata="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BtbtNnYAAAACgEAAA8AAAAAAAAAAQAgAAAAIgAA&#10;AGRycy9kb3ducmV2LnhtbFBLAQIUABQAAAAIAIdO4kCb00+9lgEAACgDAAAOAAAAAAAAAAEAIAAA&#10;ACcBAABkcnMvZTJvRG9jLnhtbFBLBQYAAAAABgAGAFkBAAA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54" w:lineRule="exact"/>
                      <w:ind w:left="20"/>
                      <w:rPr>
                        <w:rFonts w:hint="eastAsia" w:ascii="Times New Roman" w:eastAsia="宋体"/>
                        <w:lang w:val="en-US" w:eastAsia="zh-CN"/>
                      </w:rPr>
                    </w:pPr>
                    <w:r>
                      <w:t>打印日期</w:t>
                    </w:r>
                    <w:r>
                      <w:rPr>
                        <w:rFonts w:ascii="Times New Roman" w:eastAsia="Times New Roman"/>
                        <w:spacing w:val="-5"/>
                      </w:rPr>
                      <w:t xml:space="preserve">: </w:t>
                    </w:r>
                    <w:r>
                      <w:rPr>
                        <w:rFonts w:ascii="Times New Roman" w:eastAsia="Times New Roman"/>
                        <w:spacing w:val="-2"/>
                      </w:rPr>
                      <w:t>2025.</w:t>
                    </w:r>
                    <w:r>
                      <w:rPr>
                        <w:rFonts w:hint="eastAsia" w:ascii="Times New Roman"/>
                        <w:spacing w:val="-2"/>
                        <w:lang w:val="en-US" w:eastAsia="zh-CN"/>
                      </w:rPr>
                      <w:t>12.23</w:t>
                    </w:r>
                  </w:p>
                  <w:p>
                    <w:pPr>
                      <w:spacing w:before="131" w:line="340" w:lineRule="exact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商品名</w:t>
                    </w:r>
                    <w:r>
                      <w:rPr>
                        <w:rFonts w:ascii="Microsoft JhengHei" w:eastAsia="Microsoft JhengHei"/>
                        <w:b/>
                        <w:spacing w:val="-3"/>
                        <w:sz w:val="20"/>
                      </w:rPr>
                      <w:t xml:space="preserve">： </w:t>
                    </w:r>
                    <w:r>
                      <w:rPr>
                        <w:rFonts w:hint="default" w:ascii="Times New Roman" w:hAnsi="Times New Roman" w:cs="Times New Roman"/>
                        <w:b/>
                        <w:spacing w:val="-3"/>
                        <w:sz w:val="20"/>
                        <w:lang w:val="en-US" w:eastAsia="zh-CN"/>
                      </w:rPr>
                      <w:t xml:space="preserve">ABS </w:t>
                    </w:r>
                    <w:r>
                      <w:rPr>
                        <w:rFonts w:hint="eastAsia" w:ascii="Times New Roman" w:hAnsi="Times New Roman" w:cs="Times New Roman"/>
                        <w:b/>
                        <w:spacing w:val="-3"/>
                        <w:sz w:val="20"/>
                        <w:lang w:val="en-US" w:eastAsia="zh-CN"/>
                      </w:rPr>
                      <w:t xml:space="preserve">+ </w:t>
                    </w:r>
                    <w:r>
                      <w:rPr>
                        <w:spacing w:val="-5"/>
                        <w:sz w:val="20"/>
                      </w:rPr>
                      <w:t>线材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11328" behindDoc="1" locked="0" layoutInCell="1" allowOverlap="1">
              <wp:simplePos x="0" y="0"/>
              <wp:positionH relativeFrom="page">
                <wp:posOffset>5665470</wp:posOffset>
              </wp:positionH>
              <wp:positionV relativeFrom="page">
                <wp:posOffset>563245</wp:posOffset>
              </wp:positionV>
              <wp:extent cx="1045210" cy="165735"/>
              <wp:effectExtent l="0" t="0" r="0" b="0"/>
              <wp:wrapNone/>
              <wp:docPr id="67" name="Textbox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2"/>
                            <w:spacing w:line="254" w:lineRule="exact"/>
                            <w:ind w:left="20"/>
                          </w:pPr>
                          <w:r>
                            <w:rPr>
                              <w:spacing w:val="-25"/>
                            </w:rPr>
                            <w:t xml:space="preserve">在 </w:t>
                          </w:r>
                          <w:r>
                            <w:rPr>
                              <w:rFonts w:ascii="Times New Roman" w:eastAsia="Times New Roman"/>
                            </w:rPr>
                            <w:t>2025.</w:t>
                          </w:r>
                          <w:r>
                            <w:rPr>
                              <w:rFonts w:hint="eastAsia" w:ascii="Times New Roman"/>
                              <w:lang w:val="en-US" w:eastAsia="zh-CN"/>
                            </w:rPr>
                            <w:t>12.23</w:t>
                          </w:r>
                          <w:r>
                            <w:rPr>
                              <w:spacing w:val="-5"/>
                            </w:rPr>
                            <w:t>审核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7" o:spid="_x0000_s1026" o:spt="202" type="#_x0000_t202" style="position:absolute;left:0pt;margin-left:446.1pt;margin-top:44.35pt;height:13.05pt;width:82.3pt;mso-position-horizontal-relative:page;mso-position-vertical-relative:page;z-index:-16305152;mso-width-relative:page;mso-height-relative:page;" filled="f" stroked="f" coordsize="21600,21600" o:gfxdata="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BF3D6jZAAAACwEAAA8AAAAAAAAAAQAgAAAA&#10;IgAAAGRycy9kb3ducmV2LnhtbFBLAQIUABQAAAAIAIdO4kB9n+oumAEAACgDAAAOAAAAAAAAAAEA&#10;IAAAACg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54" w:lineRule="exact"/>
                      <w:ind w:left="20"/>
                    </w:pPr>
                    <w:r>
                      <w:rPr>
                        <w:spacing w:val="-25"/>
                      </w:rPr>
                      <w:t xml:space="preserve">在 </w:t>
                    </w:r>
                    <w:r>
                      <w:rPr>
                        <w:rFonts w:ascii="Times New Roman" w:eastAsia="Times New Roman"/>
                      </w:rPr>
                      <w:t>2025.</w:t>
                    </w:r>
                    <w:r>
                      <w:rPr>
                        <w:rFonts w:hint="eastAsia" w:ascii="Times New Roman"/>
                        <w:lang w:val="en-US" w:eastAsia="zh-CN"/>
                      </w:rPr>
                      <w:t>12.23</w:t>
                    </w:r>
                    <w:r>
                      <w:rPr>
                        <w:spacing w:val="-5"/>
                      </w:rPr>
                      <w:t>审核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12352" behindDoc="1" locked="0" layoutInCell="1" allowOverlap="1">
              <wp:simplePos x="0" y="0"/>
              <wp:positionH relativeFrom="page">
                <wp:posOffset>6207760</wp:posOffset>
              </wp:positionH>
              <wp:positionV relativeFrom="page">
                <wp:posOffset>1206500</wp:posOffset>
              </wp:positionV>
              <wp:extent cx="502920" cy="139065"/>
              <wp:effectExtent l="0" t="0" r="0" b="0"/>
              <wp:wrapNone/>
              <wp:docPr id="68" name="Textbox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Times New Roman" w:eastAsia="Times New Roman"/>
                              <w:sz w:val="16"/>
                            </w:rPr>
                          </w:pPr>
                          <w:r>
                            <w:rPr>
                              <w:rFonts w:ascii="Times New Roman" w:eastAsia="Times New Roman"/>
                              <w:sz w:val="16"/>
                            </w:rPr>
                            <w:t>(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接第 </w:t>
                          </w:r>
                          <w:r>
                            <w:rPr>
                              <w:rFonts w:ascii="Times New Roman" w:eastAsia="Times New Roman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 w:eastAsia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页</w:t>
                          </w:r>
                          <w:r>
                            <w:rPr>
                              <w:rFonts w:ascii="Times New Roman" w:eastAsia="Times New Roman"/>
                              <w:spacing w:val="-1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8" o:spid="_x0000_s1026" o:spt="202" type="#_x0000_t202" style="position:absolute;left:0pt;margin-left:488.8pt;margin-top:95pt;height:10.95pt;width:39.6pt;mso-position-horizontal-relative:page;mso-position-vertical-relative:page;z-index:-16304128;mso-width-relative:page;mso-height-relative:page;" filled="f" stroked="f" coordsize="21600,21600" o:gfxdata="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6lpD99kAAAAMAQAADwAAAAAAAAABACAAAAAi&#10;AAAAZHJzL2Rvd25yZXYueG1sUEsBAhQAFAAAAAgAh07iQN8ZZFOXAQAAJwMAAA4AAAAAAAAAAQAg&#10;AAAAKA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Times New Roman" w:eastAsia="Times New Roman"/>
                        <w:sz w:val="16"/>
                      </w:rPr>
                    </w:pPr>
                    <w:r>
                      <w:rPr>
                        <w:rFonts w:ascii="Times New Roman" w:eastAsia="Times New Roman"/>
                        <w:sz w:val="16"/>
                      </w:rPr>
                      <w:t>(</w:t>
                    </w:r>
                    <w:r>
                      <w:rPr>
                        <w:spacing w:val="-14"/>
                        <w:sz w:val="16"/>
                      </w:rPr>
                      <w:t xml:space="preserve">接第 </w:t>
                    </w:r>
                    <w:r>
                      <w:rPr>
                        <w:rFonts w:ascii="Times New Roman" w:eastAsia="Times New Roman"/>
                        <w:sz w:val="16"/>
                      </w:rPr>
                      <w:t>3</w:t>
                    </w:r>
                    <w:r>
                      <w:rPr>
                        <w:rFonts w:ascii="Times New Roman" w:eastAsia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页</w:t>
                    </w:r>
                    <w:r>
                      <w:rPr>
                        <w:rFonts w:ascii="Times New Roman" w:eastAsia="Times New Roman"/>
                        <w:spacing w:val="-10"/>
                        <w:sz w:val="16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  <w:r>
      <mc:AlternateContent>
        <mc:Choice Requires="wps">
          <w:drawing>
            <wp:anchor distT="0" distB="0" distL="0" distR="0" simplePos="0" relativeHeight="487013376" behindDoc="1" locked="0" layoutInCell="1" allowOverlap="1">
              <wp:simplePos x="0" y="0"/>
              <wp:positionH relativeFrom="page">
                <wp:posOffset>697865</wp:posOffset>
              </wp:positionH>
              <wp:positionV relativeFrom="page">
                <wp:posOffset>790575</wp:posOffset>
              </wp:positionV>
              <wp:extent cx="6167755" cy="289560"/>
              <wp:effectExtent l="0" t="0" r="0" b="0"/>
              <wp:wrapNone/>
              <wp:docPr id="89" name="Graphic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7755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7755" h="289560">
                            <a:moveTo>
                              <a:pt x="0" y="0"/>
                            </a:moveTo>
                            <a:lnTo>
                              <a:pt x="6163056" y="0"/>
                            </a:lnTo>
                          </a:path>
                          <a:path w="6167755" h="289560">
                            <a:moveTo>
                              <a:pt x="0" y="1524"/>
                            </a:moveTo>
                            <a:lnTo>
                              <a:pt x="6163056" y="1524"/>
                            </a:lnTo>
                          </a:path>
                          <a:path w="6167755" h="289560">
                            <a:moveTo>
                              <a:pt x="0" y="3048"/>
                            </a:moveTo>
                            <a:lnTo>
                              <a:pt x="6163056" y="3048"/>
                            </a:lnTo>
                          </a:path>
                          <a:path w="6167755" h="289560">
                            <a:moveTo>
                              <a:pt x="0" y="4572"/>
                            </a:moveTo>
                            <a:lnTo>
                              <a:pt x="6163056" y="4572"/>
                            </a:lnTo>
                          </a:path>
                          <a:path w="6167755" h="289560">
                            <a:moveTo>
                              <a:pt x="0" y="284988"/>
                            </a:moveTo>
                            <a:lnTo>
                              <a:pt x="6163056" y="284988"/>
                            </a:lnTo>
                          </a:path>
                          <a:path w="6167755" h="289560">
                            <a:moveTo>
                              <a:pt x="0" y="286512"/>
                            </a:moveTo>
                            <a:lnTo>
                              <a:pt x="6163056" y="286512"/>
                            </a:lnTo>
                          </a:path>
                          <a:path w="6167755" h="289560">
                            <a:moveTo>
                              <a:pt x="0" y="288036"/>
                            </a:moveTo>
                            <a:lnTo>
                              <a:pt x="6163056" y="288036"/>
                            </a:lnTo>
                          </a:path>
                          <a:path w="6167755" h="289560">
                            <a:moveTo>
                              <a:pt x="0" y="289560"/>
                            </a:moveTo>
                            <a:lnTo>
                              <a:pt x="6163056" y="289560"/>
                            </a:lnTo>
                          </a:path>
                          <a:path w="6167755" h="289560">
                            <a:moveTo>
                              <a:pt x="0" y="0"/>
                            </a:moveTo>
                            <a:lnTo>
                              <a:pt x="0" y="284988"/>
                            </a:lnTo>
                          </a:path>
                          <a:path w="6167755" h="289560">
                            <a:moveTo>
                              <a:pt x="6163056" y="0"/>
                            </a:moveTo>
                            <a:lnTo>
                              <a:pt x="6163056" y="284988"/>
                            </a:lnTo>
                          </a:path>
                          <a:path w="6167755" h="289560">
                            <a:moveTo>
                              <a:pt x="1523" y="0"/>
                            </a:moveTo>
                            <a:lnTo>
                              <a:pt x="1523" y="284988"/>
                            </a:lnTo>
                          </a:path>
                          <a:path w="6167755" h="289560">
                            <a:moveTo>
                              <a:pt x="6164580" y="0"/>
                            </a:moveTo>
                            <a:lnTo>
                              <a:pt x="6164580" y="284988"/>
                            </a:lnTo>
                          </a:path>
                          <a:path w="6167755" h="289560">
                            <a:moveTo>
                              <a:pt x="3048" y="0"/>
                            </a:moveTo>
                            <a:lnTo>
                              <a:pt x="3048" y="284988"/>
                            </a:lnTo>
                          </a:path>
                          <a:path w="6167755" h="289560">
                            <a:moveTo>
                              <a:pt x="6166104" y="0"/>
                            </a:moveTo>
                            <a:lnTo>
                              <a:pt x="6166104" y="284988"/>
                            </a:lnTo>
                          </a:path>
                          <a:path w="6167755" h="289560">
                            <a:moveTo>
                              <a:pt x="4571" y="0"/>
                            </a:moveTo>
                            <a:lnTo>
                              <a:pt x="4571" y="284988"/>
                            </a:lnTo>
                          </a:path>
                          <a:path w="6167755" h="289560">
                            <a:moveTo>
                              <a:pt x="6167628" y="0"/>
                            </a:moveTo>
                            <a:lnTo>
                              <a:pt x="6167628" y="284988"/>
                            </a:lnTo>
                          </a:path>
                        </a:pathLst>
                      </a:custGeom>
                      <a:ln w="1524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89" o:spid="_x0000_s1026" o:spt="100" style="position:absolute;left:0pt;margin-left:54.95pt;margin-top:62.25pt;height:22.8pt;width:485.65pt;mso-position-horizontal-relative:page;mso-position-vertical-relative:page;z-index:-16303104;mso-width-relative:page;mso-height-relative:page;" filled="f" stroked="t" coordsize="6167755,289560" o:gfxdata="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Avvs1DYAAAADAEAAA8AAAAA&#10;AAAAAQAgAAAAIgAAAGRycy9kb3ducmV2LnhtbFBLAQIUABQAAAAIAIdO4kDOMTrqvwIAANULAAAO&#10;AAAAAAAAAAEAIAAAACcBAABkcnMvZTJvRG9jLnhtbFBLBQYAAAAABgAGAFkBAABYBgAAAAA=&#10;" path="m0,0l6163056,0em0,1524l6163056,1524em0,3048l6163056,3048em0,4572l6163056,4572em0,284988l6163056,284988em0,286512l6163056,286512em0,288036l6163056,288036em0,289560l6163056,289560em0,0l0,284988em6163056,0l6163056,284988em1523,0l1523,284988em6164580,0l6164580,284988em3048,0l3048,284988em6166104,0l6166104,284988em4571,0l4571,284988em6167628,0l6167628,284988e">
              <v:fill on="f" focussize="0,0"/>
              <v:stroke weight="0.12pt" color="#0000FF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14400" behindDoc="1" locked="0" layoutInCell="1" allowOverlap="1">
              <wp:simplePos x="0" y="0"/>
              <wp:positionH relativeFrom="page">
                <wp:posOffset>2524760</wp:posOffset>
              </wp:positionH>
              <wp:positionV relativeFrom="page">
                <wp:posOffset>140335</wp:posOffset>
              </wp:positionV>
              <wp:extent cx="2511425" cy="588645"/>
              <wp:effectExtent l="0" t="0" r="0" b="0"/>
              <wp:wrapNone/>
              <wp:docPr id="91" name="Textbox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1425" cy="588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23" w:lineRule="exact"/>
                            <w:ind w:left="0" w:right="2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pacing w:val="-1"/>
                              <w:sz w:val="28"/>
                            </w:rPr>
                            <w:t>化学品安全技术说明书</w:t>
                          </w:r>
                        </w:p>
                        <w:p>
                          <w:pPr>
                            <w:spacing w:before="0" w:line="265" w:lineRule="exact"/>
                            <w:ind w:left="2" w:right="2" w:firstLine="0"/>
                            <w:jc w:val="center"/>
                            <w:rPr>
                              <w:rFonts w:ascii="Times New Roman" w:eastAsia="Times New Roman"/>
                              <w:b/>
                              <w:sz w:val="22"/>
                            </w:rPr>
                          </w:pPr>
                          <w:r>
                            <w:rPr>
                              <w:spacing w:val="-18"/>
                              <w:sz w:val="22"/>
                            </w:rPr>
                            <w:t xml:space="preserve">根据 </w:t>
                          </w:r>
                          <w:r>
                            <w:rPr>
                              <w:rFonts w:ascii="Times New Roman" w:eastAsia="Times New Roman"/>
                              <w:b/>
                              <w:sz w:val="22"/>
                            </w:rPr>
                            <w:t>GB/T 16483-2008, GB/T 17519-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4"/>
                              <w:sz w:val="22"/>
                            </w:rPr>
                            <w:t>2013</w:t>
                          </w:r>
                        </w:p>
                        <w:p>
                          <w:pPr>
                            <w:pStyle w:val="2"/>
                            <w:spacing w:before="76"/>
                            <w:ind w:left="1" w:right="2"/>
                            <w:jc w:val="center"/>
                            <w:rPr>
                              <w:rFonts w:ascii="Times New Roman" w:eastAsia="Times New Roman"/>
                            </w:rPr>
                          </w:pPr>
                          <w:r>
                            <w:t>版本序号</w:t>
                          </w:r>
                          <w:r>
                            <w:rPr>
                              <w:rFonts w:ascii="Times New Roman" w:eastAsia="Times New Roman"/>
                              <w:spacing w:val="-5"/>
                            </w:rPr>
                            <w:t xml:space="preserve">: </w:t>
                          </w:r>
                          <w:r>
                            <w:rPr>
                              <w:rFonts w:ascii="Times New Roman" w:eastAsia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1" o:spid="_x0000_s1026" o:spt="202" type="#_x0000_t202" style="position:absolute;left:0pt;margin-left:198.8pt;margin-top:11.05pt;height:46.35pt;width:197.75pt;mso-position-horizontal-relative:page;mso-position-vertical-relative:page;z-index:-16302080;mso-width-relative:page;mso-height-relative:page;" filled="f" stroked="f" coordsize="21600,21600" o:gfxdata="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CbzuJG2QAAAAoBAAAPAAAAAAAAAAEAIAAA&#10;ACIAAABkcnMvZG93bnJldi54bWxQSwECFAAUAAAACACHTuJAg1eG75kBAAAoAwAADgAAAAAAAAAB&#10;ACAAAAAoAQAAZHJzL2Uyb0RvYy54bWxQSwUGAAAAAAYABgBZAQAAM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3" w:lineRule="exact"/>
                      <w:ind w:left="0" w:right="2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pacing w:val="-1"/>
                        <w:sz w:val="28"/>
                      </w:rPr>
                      <w:t>化学品安全技术说明书</w:t>
                    </w:r>
                  </w:p>
                  <w:p>
                    <w:pPr>
                      <w:spacing w:before="0" w:line="265" w:lineRule="exact"/>
                      <w:ind w:left="2" w:right="2" w:firstLine="0"/>
                      <w:jc w:val="center"/>
                      <w:rPr>
                        <w:rFonts w:ascii="Times New Roman" w:eastAsia="Times New Roman"/>
                        <w:b/>
                        <w:sz w:val="22"/>
                      </w:rPr>
                    </w:pPr>
                    <w:r>
                      <w:rPr>
                        <w:spacing w:val="-18"/>
                        <w:sz w:val="22"/>
                      </w:rPr>
                      <w:t xml:space="preserve">根据 </w:t>
                    </w:r>
                    <w:r>
                      <w:rPr>
                        <w:rFonts w:ascii="Times New Roman" w:eastAsia="Times New Roman"/>
                        <w:b/>
                        <w:sz w:val="22"/>
                      </w:rPr>
                      <w:t>GB/T 16483-2008, GB/T 17519-</w:t>
                    </w:r>
                    <w:r>
                      <w:rPr>
                        <w:rFonts w:ascii="Times New Roman" w:eastAsia="Times New Roman"/>
                        <w:b/>
                        <w:spacing w:val="-4"/>
                        <w:sz w:val="22"/>
                      </w:rPr>
                      <w:t>2013</w:t>
                    </w:r>
                  </w:p>
                  <w:p>
                    <w:pPr>
                      <w:pStyle w:val="2"/>
                      <w:spacing w:before="76"/>
                      <w:ind w:left="1" w:right="2"/>
                      <w:jc w:val="center"/>
                      <w:rPr>
                        <w:rFonts w:ascii="Times New Roman" w:eastAsia="Times New Roman"/>
                      </w:rPr>
                    </w:pPr>
                    <w:r>
                      <w:t>版本序号</w:t>
                    </w:r>
                    <w:r>
                      <w:rPr>
                        <w:rFonts w:ascii="Times New Roman" w:eastAsia="Times New Roman"/>
                        <w:spacing w:val="-5"/>
                      </w:rPr>
                      <w:t xml:space="preserve">: </w:t>
                    </w:r>
                    <w:r>
                      <w:rPr>
                        <w:rFonts w:ascii="Times New Roman" w:eastAsia="Times New Roman"/>
                        <w:spacing w:val="-1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14400" behindDoc="1" locked="0" layoutInCell="1" allowOverlap="1">
              <wp:simplePos x="0" y="0"/>
              <wp:positionH relativeFrom="page">
                <wp:posOffset>848360</wp:posOffset>
              </wp:positionH>
              <wp:positionV relativeFrom="page">
                <wp:posOffset>563245</wp:posOffset>
              </wp:positionV>
              <wp:extent cx="1205230" cy="461010"/>
              <wp:effectExtent l="0" t="0" r="0" b="0"/>
              <wp:wrapNone/>
              <wp:docPr id="92" name="Textbox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230" cy="4610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2"/>
                            <w:spacing w:line="254" w:lineRule="exact"/>
                            <w:ind w:left="20"/>
                            <w:rPr>
                              <w:rFonts w:hint="eastAsia" w:ascii="Times New Roman" w:eastAsia="宋体"/>
                              <w:lang w:val="en-US" w:eastAsia="zh-CN"/>
                            </w:rPr>
                          </w:pPr>
                          <w:r>
                            <w:t>打印日期</w:t>
                          </w:r>
                          <w:r>
                            <w:rPr>
                              <w:rFonts w:ascii="Times New Roman" w:eastAsia="Times New Roman"/>
                              <w:spacing w:val="-5"/>
                            </w:rPr>
                            <w:t xml:space="preserve">: </w:t>
                          </w:r>
                          <w:r>
                            <w:rPr>
                              <w:rFonts w:ascii="Times New Roman" w:eastAsia="Times New Roman"/>
                              <w:spacing w:val="-2"/>
                            </w:rPr>
                            <w:t>2025.</w:t>
                          </w:r>
                          <w:r>
                            <w:rPr>
                              <w:rFonts w:hint="eastAsia" w:ascii="Times New Roman"/>
                              <w:spacing w:val="-2"/>
                              <w:lang w:val="en-US" w:eastAsia="zh-CN"/>
                            </w:rPr>
                            <w:t>12.23</w:t>
                          </w:r>
                        </w:p>
                        <w:p>
                          <w:pPr>
                            <w:spacing w:before="131" w:line="340" w:lineRule="exact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商品名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pacing w:val="-3"/>
                              <w:sz w:val="20"/>
                            </w:rPr>
                            <w:t xml:space="preserve">： </w:t>
                          </w:r>
                          <w:r>
                            <w:rPr>
                              <w:rFonts w:hint="eastAsia" w:ascii="Times New Roman"/>
                              <w:b/>
                              <w:sz w:val="20"/>
                              <w:lang w:val="en-US" w:eastAsia="zh-CN"/>
                            </w:rPr>
                            <w:t xml:space="preserve">ABS +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线材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2" o:spid="_x0000_s1026" o:spt="202" type="#_x0000_t202" style="position:absolute;left:0pt;margin-left:66.8pt;margin-top:44.35pt;height:36.3pt;width:94.9pt;mso-position-horizontal-relative:page;mso-position-vertical-relative:page;z-index:-16302080;mso-width-relative:page;mso-height-relative:page;" filled="f" stroked="f" coordsize="21600,21600" o:gfxdata="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bW7TZ2AAAAAoBAAAPAAAAAAAAAAEAIAAAACIA&#10;AABkcnMvZG93bnJldi54bWxQSwECFAAUAAAACACHTuJATU0inJcBAAAoAwAADgAAAAAAAAABACAA&#10;AAAn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54" w:lineRule="exact"/>
                      <w:ind w:left="20"/>
                      <w:rPr>
                        <w:rFonts w:hint="eastAsia" w:ascii="Times New Roman" w:eastAsia="宋体"/>
                        <w:lang w:val="en-US" w:eastAsia="zh-CN"/>
                      </w:rPr>
                    </w:pPr>
                    <w:r>
                      <w:t>打印日期</w:t>
                    </w:r>
                    <w:r>
                      <w:rPr>
                        <w:rFonts w:ascii="Times New Roman" w:eastAsia="Times New Roman"/>
                        <w:spacing w:val="-5"/>
                      </w:rPr>
                      <w:t xml:space="preserve">: </w:t>
                    </w:r>
                    <w:r>
                      <w:rPr>
                        <w:rFonts w:ascii="Times New Roman" w:eastAsia="Times New Roman"/>
                        <w:spacing w:val="-2"/>
                      </w:rPr>
                      <w:t>2025.</w:t>
                    </w:r>
                    <w:r>
                      <w:rPr>
                        <w:rFonts w:hint="eastAsia" w:ascii="Times New Roman"/>
                        <w:spacing w:val="-2"/>
                        <w:lang w:val="en-US" w:eastAsia="zh-CN"/>
                      </w:rPr>
                      <w:t>12.23</w:t>
                    </w:r>
                  </w:p>
                  <w:p>
                    <w:pPr>
                      <w:spacing w:before="131" w:line="340" w:lineRule="exact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商品名</w:t>
                    </w:r>
                    <w:r>
                      <w:rPr>
                        <w:rFonts w:ascii="Microsoft JhengHei" w:eastAsia="Microsoft JhengHei"/>
                        <w:b/>
                        <w:spacing w:val="-3"/>
                        <w:sz w:val="20"/>
                      </w:rPr>
                      <w:t xml:space="preserve">： </w:t>
                    </w:r>
                    <w:r>
                      <w:rPr>
                        <w:rFonts w:hint="eastAsia" w:ascii="Times New Roman"/>
                        <w:b/>
                        <w:sz w:val="20"/>
                        <w:lang w:val="en-US" w:eastAsia="zh-CN"/>
                      </w:rPr>
                      <w:t xml:space="preserve">ABS + </w:t>
                    </w:r>
                    <w:r>
                      <w:rPr>
                        <w:spacing w:val="-5"/>
                        <w:sz w:val="20"/>
                      </w:rPr>
                      <w:t>线材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487015424" behindDoc="1" locked="0" layoutInCell="1" allowOverlap="1">
              <wp:simplePos x="0" y="0"/>
              <wp:positionH relativeFrom="page">
                <wp:posOffset>5665470</wp:posOffset>
              </wp:positionH>
              <wp:positionV relativeFrom="page">
                <wp:posOffset>563245</wp:posOffset>
              </wp:positionV>
              <wp:extent cx="1045210" cy="165735"/>
              <wp:effectExtent l="0" t="0" r="0" b="0"/>
              <wp:wrapNone/>
              <wp:docPr id="93" name="Text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2"/>
                            <w:spacing w:line="254" w:lineRule="exact"/>
                            <w:ind w:left="20"/>
                          </w:pPr>
                          <w:r>
                            <w:rPr>
                              <w:spacing w:val="-25"/>
                            </w:rPr>
                            <w:t xml:space="preserve">在 </w:t>
                          </w:r>
                          <w:r>
                            <w:rPr>
                              <w:rFonts w:ascii="Times New Roman" w:eastAsia="Times New Roman"/>
                            </w:rPr>
                            <w:t>2025.</w:t>
                          </w:r>
                          <w:r>
                            <w:rPr>
                              <w:rFonts w:hint="eastAsia" w:ascii="Times New Roman"/>
                              <w:lang w:val="en-US" w:eastAsia="zh-CN"/>
                            </w:rPr>
                            <w:t>12.23</w:t>
                          </w:r>
                          <w:r>
                            <w:rPr>
                              <w:spacing w:val="-5"/>
                            </w:rPr>
                            <w:t>审核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3" o:spid="_x0000_s1026" o:spt="202" type="#_x0000_t202" style="position:absolute;left:0pt;margin-left:446.1pt;margin-top:44.35pt;height:13.05pt;width:82.3pt;mso-position-horizontal-relative:page;mso-position-vertical-relative:page;z-index:-16301056;mso-width-relative:page;mso-height-relative:page;" filled="f" stroked="f" coordsize="21600,21600" o:gfxdata="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BF3D6jZAAAACwEAAA8AAAAAAAAAAQAgAAAA&#10;IgAAAGRycy9kb3ducmV2LnhtbFBLAQIUABQAAAAIAIdO4kCrAYcPmAEAACgDAAAOAAAAAAAAAAEA&#10;IAAAACg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54" w:lineRule="exact"/>
                      <w:ind w:left="20"/>
                    </w:pPr>
                    <w:r>
                      <w:rPr>
                        <w:spacing w:val="-25"/>
                      </w:rPr>
                      <w:t xml:space="preserve">在 </w:t>
                    </w:r>
                    <w:r>
                      <w:rPr>
                        <w:rFonts w:ascii="Times New Roman" w:eastAsia="Times New Roman"/>
                      </w:rPr>
                      <w:t>2025.</w:t>
                    </w:r>
                    <w:r>
                      <w:rPr>
                        <w:rFonts w:hint="eastAsia" w:ascii="Times New Roman"/>
                        <w:lang w:val="en-US" w:eastAsia="zh-CN"/>
                      </w:rPr>
                      <w:t>12.23</w:t>
                    </w:r>
                    <w:r>
                      <w:rPr>
                        <w:spacing w:val="-5"/>
                      </w:rPr>
                      <w:t>审核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0"/>
      <w:numFmt w:val="bullet"/>
      <w:lvlText w:val="·"/>
      <w:lvlJc w:val="left"/>
      <w:pPr>
        <w:ind w:left="589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91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03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14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26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38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9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61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72" w:hanging="101"/>
      </w:pPr>
      <w:rPr>
        <w:rFonts w:hint="default"/>
        <w:lang w:val="en-US" w:eastAsia="en-US" w:bidi="ar-SA"/>
      </w:rPr>
    </w:lvl>
  </w:abstractNum>
  <w:abstractNum w:abstractNumId="1">
    <w:nsid w:val="9C8AC8EF"/>
    <w:multiLevelType w:val="multilevel"/>
    <w:tmpl w:val="9C8AC8EF"/>
    <w:lvl w:ilvl="0" w:tentative="0">
      <w:start w:val="0"/>
      <w:numFmt w:val="bullet"/>
      <w:lvlText w:val="·"/>
      <w:lvlJc w:val="left"/>
      <w:pPr>
        <w:ind w:left="598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11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23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34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46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57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69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0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92" w:hanging="101"/>
      </w:pPr>
      <w:rPr>
        <w:rFonts w:hint="default"/>
        <w:lang w:val="en-US" w:eastAsia="en-US" w:bidi="ar-SA"/>
      </w:rPr>
    </w:lvl>
  </w:abstractNum>
  <w:abstractNum w:abstractNumId="2">
    <w:nsid w:val="B0F1ACD9"/>
    <w:multiLevelType w:val="multilevel"/>
    <w:tmpl w:val="B0F1ACD9"/>
    <w:lvl w:ilvl="0" w:tentative="0">
      <w:start w:val="0"/>
      <w:numFmt w:val="bullet"/>
      <w:lvlText w:val="·"/>
      <w:lvlJc w:val="left"/>
      <w:pPr>
        <w:ind w:left="337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08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192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477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761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045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330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614" w:hanging="101"/>
      </w:pPr>
      <w:rPr>
        <w:rFonts w:hint="default"/>
        <w:lang w:val="en-US" w:eastAsia="en-US" w:bidi="ar-SA"/>
      </w:rPr>
    </w:lvl>
  </w:abstractNum>
  <w:abstractNum w:abstractNumId="3">
    <w:nsid w:val="B5E306ED"/>
    <w:multiLevelType w:val="multilevel"/>
    <w:tmpl w:val="B5E306ED"/>
    <w:lvl w:ilvl="0" w:tentative="0">
      <w:start w:val="0"/>
      <w:numFmt w:val="bullet"/>
      <w:lvlText w:val="·"/>
      <w:lvlJc w:val="left"/>
      <w:pPr>
        <w:ind w:left="598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11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23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34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46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57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69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0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92" w:hanging="101"/>
      </w:pPr>
      <w:rPr>
        <w:rFonts w:hint="default"/>
        <w:lang w:val="en-US" w:eastAsia="en-US" w:bidi="ar-SA"/>
      </w:rPr>
    </w:lvl>
  </w:abstractNum>
  <w:abstractNum w:abstractNumId="4">
    <w:nsid w:val="BE923771"/>
    <w:multiLevelType w:val="multilevel"/>
    <w:tmpl w:val="BE923771"/>
    <w:lvl w:ilvl="0" w:tentative="0">
      <w:start w:val="0"/>
      <w:numFmt w:val="bullet"/>
      <w:lvlText w:val="·"/>
      <w:lvlJc w:val="left"/>
      <w:pPr>
        <w:ind w:left="598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11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23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34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46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57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69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0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92" w:hanging="101"/>
      </w:pPr>
      <w:rPr>
        <w:rFonts w:hint="default"/>
        <w:lang w:val="en-US" w:eastAsia="en-US" w:bidi="ar-SA"/>
      </w:rPr>
    </w:lvl>
  </w:abstractNum>
  <w:abstractNum w:abstractNumId="5">
    <w:nsid w:val="BF205925"/>
    <w:multiLevelType w:val="multilevel"/>
    <w:tmpl w:val="BF205925"/>
    <w:lvl w:ilvl="0" w:tentative="0">
      <w:start w:val="0"/>
      <w:numFmt w:val="bullet"/>
      <w:lvlText w:val="·"/>
      <w:lvlJc w:val="left"/>
      <w:pPr>
        <w:ind w:left="598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11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23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34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46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57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69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0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92" w:hanging="101"/>
      </w:pPr>
      <w:rPr>
        <w:rFonts w:hint="default"/>
        <w:lang w:val="en-US" w:eastAsia="en-US" w:bidi="ar-SA"/>
      </w:rPr>
    </w:lvl>
  </w:abstractNum>
  <w:abstractNum w:abstractNumId="6">
    <w:nsid w:val="C8879AEF"/>
    <w:multiLevelType w:val="multilevel"/>
    <w:tmpl w:val="C8879AEF"/>
    <w:lvl w:ilvl="0" w:tentative="0">
      <w:start w:val="0"/>
      <w:numFmt w:val="bullet"/>
      <w:lvlText w:val="·"/>
      <w:lvlJc w:val="left"/>
      <w:pPr>
        <w:ind w:left="100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471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843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215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586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958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330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701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073" w:hanging="101"/>
      </w:pPr>
      <w:rPr>
        <w:rFonts w:hint="default"/>
        <w:lang w:val="en-US" w:eastAsia="en-US" w:bidi="ar-SA"/>
      </w:rPr>
    </w:lvl>
  </w:abstractNum>
  <w:abstractNum w:abstractNumId="7">
    <w:nsid w:val="CF092B84"/>
    <w:multiLevelType w:val="multilevel"/>
    <w:tmpl w:val="CF092B84"/>
    <w:lvl w:ilvl="0" w:tentative="0">
      <w:start w:val="0"/>
      <w:numFmt w:val="bullet"/>
      <w:lvlText w:val="·"/>
      <w:lvlJc w:val="left"/>
      <w:pPr>
        <w:ind w:left="598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11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23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34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46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57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69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0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92" w:hanging="101"/>
      </w:pPr>
      <w:rPr>
        <w:rFonts w:hint="default"/>
        <w:lang w:val="en-US" w:eastAsia="en-US" w:bidi="ar-SA"/>
      </w:rPr>
    </w:lvl>
  </w:abstractNum>
  <w:abstractNum w:abstractNumId="8">
    <w:nsid w:val="D7F9FE59"/>
    <w:multiLevelType w:val="multilevel"/>
    <w:tmpl w:val="D7F9FE59"/>
    <w:lvl w:ilvl="0" w:tentative="0">
      <w:start w:val="0"/>
      <w:numFmt w:val="bullet"/>
      <w:lvlText w:val="·"/>
      <w:lvlJc w:val="left"/>
      <w:pPr>
        <w:ind w:left="598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11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23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34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46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57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69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0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92" w:hanging="101"/>
      </w:pPr>
      <w:rPr>
        <w:rFonts w:hint="default"/>
        <w:lang w:val="en-US" w:eastAsia="en-US" w:bidi="ar-SA"/>
      </w:rPr>
    </w:lvl>
  </w:abstractNum>
  <w:abstractNum w:abstractNumId="9">
    <w:nsid w:val="DCBA6B53"/>
    <w:multiLevelType w:val="multilevel"/>
    <w:tmpl w:val="DCBA6B53"/>
    <w:lvl w:ilvl="0" w:tentative="0">
      <w:start w:val="0"/>
      <w:numFmt w:val="bullet"/>
      <w:lvlText w:val="·"/>
      <w:lvlJc w:val="left"/>
      <w:pPr>
        <w:ind w:left="337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523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706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889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073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256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1439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1623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1806" w:hanging="101"/>
      </w:pPr>
      <w:rPr>
        <w:rFonts w:hint="default"/>
        <w:lang w:val="en-US" w:eastAsia="en-US" w:bidi="ar-SA"/>
      </w:rPr>
    </w:lvl>
  </w:abstractNum>
  <w:abstractNum w:abstractNumId="10">
    <w:nsid w:val="F4B5D9F5"/>
    <w:multiLevelType w:val="multilevel"/>
    <w:tmpl w:val="F4B5D9F5"/>
    <w:lvl w:ilvl="0" w:tentative="0">
      <w:start w:val="0"/>
      <w:numFmt w:val="bullet"/>
      <w:lvlText w:val="·"/>
      <w:lvlJc w:val="left"/>
      <w:pPr>
        <w:ind w:left="337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523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706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889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073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256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1439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1623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1806" w:hanging="101"/>
      </w:pPr>
      <w:rPr>
        <w:rFonts w:hint="default"/>
        <w:lang w:val="en-US" w:eastAsia="en-US" w:bidi="ar-SA"/>
      </w:rPr>
    </w:lvl>
  </w:abstractNum>
  <w:abstractNum w:abstractNumId="11">
    <w:nsid w:val="0053208E"/>
    <w:multiLevelType w:val="multilevel"/>
    <w:tmpl w:val="0053208E"/>
    <w:lvl w:ilvl="0" w:tentative="0">
      <w:start w:val="0"/>
      <w:numFmt w:val="bullet"/>
      <w:lvlText w:val="·"/>
      <w:lvlJc w:val="left"/>
      <w:pPr>
        <w:ind w:left="598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11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23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34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46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57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69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0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92" w:hanging="101"/>
      </w:pPr>
      <w:rPr>
        <w:rFonts w:hint="default"/>
        <w:lang w:val="en-US" w:eastAsia="en-US" w:bidi="ar-SA"/>
      </w:rPr>
    </w:lvl>
  </w:abstractNum>
  <w:abstractNum w:abstractNumId="12">
    <w:nsid w:val="0248C179"/>
    <w:multiLevelType w:val="multilevel"/>
    <w:tmpl w:val="0248C179"/>
    <w:lvl w:ilvl="0" w:tentative="0">
      <w:start w:val="0"/>
      <w:numFmt w:val="bullet"/>
      <w:lvlText w:val="·"/>
      <w:lvlJc w:val="left"/>
      <w:pPr>
        <w:ind w:left="100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987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874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61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48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36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423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310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197" w:hanging="101"/>
      </w:pPr>
      <w:rPr>
        <w:rFonts w:hint="default"/>
        <w:lang w:val="en-US" w:eastAsia="en-US" w:bidi="ar-SA"/>
      </w:rPr>
    </w:lvl>
  </w:abstractNum>
  <w:abstractNum w:abstractNumId="13">
    <w:nsid w:val="03D62ECE"/>
    <w:multiLevelType w:val="multilevel"/>
    <w:tmpl w:val="03D62ECE"/>
    <w:lvl w:ilvl="0" w:tentative="0">
      <w:start w:val="0"/>
      <w:numFmt w:val="bullet"/>
      <w:lvlText w:val="·"/>
      <w:lvlJc w:val="left"/>
      <w:pPr>
        <w:ind w:left="598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11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23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34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46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57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69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0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92" w:hanging="101"/>
      </w:pPr>
      <w:rPr>
        <w:rFonts w:hint="default"/>
        <w:lang w:val="en-US" w:eastAsia="en-US" w:bidi="ar-SA"/>
      </w:rPr>
    </w:lvl>
  </w:abstractNum>
  <w:abstractNum w:abstractNumId="14">
    <w:nsid w:val="0E640482"/>
    <w:multiLevelType w:val="multilevel"/>
    <w:tmpl w:val="0E640482"/>
    <w:lvl w:ilvl="0" w:tentative="0">
      <w:start w:val="0"/>
      <w:numFmt w:val="bullet"/>
      <w:lvlText w:val="·"/>
      <w:lvlJc w:val="left"/>
      <w:pPr>
        <w:ind w:left="337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08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192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477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761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045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330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614" w:hanging="101"/>
      </w:pPr>
      <w:rPr>
        <w:rFonts w:hint="default"/>
        <w:lang w:val="en-US" w:eastAsia="en-US" w:bidi="ar-SA"/>
      </w:rPr>
    </w:lvl>
  </w:abstractNum>
  <w:abstractNum w:abstractNumId="15">
    <w:nsid w:val="2470EC97"/>
    <w:multiLevelType w:val="multilevel"/>
    <w:tmpl w:val="2470EC97"/>
    <w:lvl w:ilvl="0" w:tentative="0">
      <w:start w:val="0"/>
      <w:numFmt w:val="bullet"/>
      <w:lvlText w:val="·"/>
      <w:lvlJc w:val="left"/>
      <w:pPr>
        <w:ind w:left="236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433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626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819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013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206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1399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1593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1786" w:hanging="101"/>
      </w:pPr>
      <w:rPr>
        <w:rFonts w:hint="default"/>
        <w:lang w:val="en-US" w:eastAsia="en-US" w:bidi="ar-SA"/>
      </w:rPr>
    </w:lvl>
  </w:abstractNum>
  <w:abstractNum w:abstractNumId="16">
    <w:nsid w:val="25B654F3"/>
    <w:multiLevelType w:val="multilevel"/>
    <w:tmpl w:val="25B654F3"/>
    <w:lvl w:ilvl="0" w:tentative="0">
      <w:start w:val="0"/>
      <w:numFmt w:val="bullet"/>
      <w:lvlText w:val="·"/>
      <w:lvlJc w:val="left"/>
      <w:pPr>
        <w:ind w:left="100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535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70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405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841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276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711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46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582" w:hanging="101"/>
      </w:pPr>
      <w:rPr>
        <w:rFonts w:hint="default"/>
        <w:lang w:val="en-US" w:eastAsia="en-US" w:bidi="ar-SA"/>
      </w:rPr>
    </w:lvl>
  </w:abstractNum>
  <w:abstractNum w:abstractNumId="17">
    <w:nsid w:val="2A8F537B"/>
    <w:multiLevelType w:val="multilevel"/>
    <w:tmpl w:val="2A8F537B"/>
    <w:lvl w:ilvl="0" w:tentative="0">
      <w:start w:val="0"/>
      <w:numFmt w:val="bullet"/>
      <w:lvlText w:val="·"/>
      <w:lvlJc w:val="left"/>
      <w:pPr>
        <w:ind w:left="337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24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08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92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76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761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45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529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413" w:hanging="101"/>
      </w:pPr>
      <w:rPr>
        <w:rFonts w:hint="default"/>
        <w:lang w:val="en-US" w:eastAsia="en-US" w:bidi="ar-SA"/>
      </w:rPr>
    </w:lvl>
  </w:abstractNum>
  <w:abstractNum w:abstractNumId="18">
    <w:nsid w:val="46A08BB8"/>
    <w:multiLevelType w:val="multilevel"/>
    <w:tmpl w:val="46A08BB8"/>
    <w:lvl w:ilvl="0" w:tentative="0">
      <w:start w:val="0"/>
      <w:numFmt w:val="bullet"/>
      <w:lvlText w:val="·"/>
      <w:lvlJc w:val="left"/>
      <w:pPr>
        <w:ind w:left="337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08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192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477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761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045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330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614" w:hanging="101"/>
      </w:pPr>
      <w:rPr>
        <w:rFonts w:hint="default"/>
        <w:lang w:val="en-US" w:eastAsia="en-US" w:bidi="ar-SA"/>
      </w:rPr>
    </w:lvl>
  </w:abstractNum>
  <w:abstractNum w:abstractNumId="19">
    <w:nsid w:val="4C1BAE26"/>
    <w:multiLevelType w:val="multilevel"/>
    <w:tmpl w:val="4C1BAE26"/>
    <w:lvl w:ilvl="0" w:tentative="0">
      <w:start w:val="0"/>
      <w:numFmt w:val="bullet"/>
      <w:lvlText w:val="·"/>
      <w:lvlJc w:val="left"/>
      <w:pPr>
        <w:ind w:left="589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91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03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14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26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38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9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61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72" w:hanging="101"/>
      </w:pPr>
      <w:rPr>
        <w:rFonts w:hint="default"/>
        <w:lang w:val="en-US" w:eastAsia="en-US" w:bidi="ar-SA"/>
      </w:rPr>
    </w:lvl>
  </w:abstractNum>
  <w:abstractNum w:abstractNumId="20">
    <w:nsid w:val="4D4DC07F"/>
    <w:multiLevelType w:val="multilevel"/>
    <w:tmpl w:val="4D4DC07F"/>
    <w:lvl w:ilvl="0" w:tentative="0">
      <w:start w:val="0"/>
      <w:numFmt w:val="bullet"/>
      <w:lvlText w:val="·"/>
      <w:lvlJc w:val="left"/>
      <w:pPr>
        <w:ind w:left="100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5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150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675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00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725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50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775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300" w:hanging="101"/>
      </w:pPr>
      <w:rPr>
        <w:rFonts w:hint="default"/>
        <w:lang w:val="en-US" w:eastAsia="en-US" w:bidi="ar-SA"/>
      </w:rPr>
    </w:lvl>
  </w:abstractNum>
  <w:abstractNum w:abstractNumId="21">
    <w:nsid w:val="59ADCABA"/>
    <w:multiLevelType w:val="multilevel"/>
    <w:tmpl w:val="59ADCABA"/>
    <w:lvl w:ilvl="0" w:tentative="0">
      <w:start w:val="0"/>
      <w:numFmt w:val="bullet"/>
      <w:lvlText w:val="·"/>
      <w:lvlJc w:val="left"/>
      <w:pPr>
        <w:ind w:left="100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480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861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241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622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002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383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763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144" w:hanging="101"/>
      </w:pPr>
      <w:rPr>
        <w:rFonts w:hint="default"/>
        <w:lang w:val="en-US" w:eastAsia="en-US" w:bidi="ar-SA"/>
      </w:rPr>
    </w:lvl>
  </w:abstractNum>
  <w:abstractNum w:abstractNumId="22">
    <w:nsid w:val="5A241D34"/>
    <w:multiLevelType w:val="multilevel"/>
    <w:tmpl w:val="5A241D34"/>
    <w:lvl w:ilvl="0" w:tentative="0">
      <w:start w:val="0"/>
      <w:numFmt w:val="bullet"/>
      <w:lvlText w:val="·"/>
      <w:lvlJc w:val="left"/>
      <w:pPr>
        <w:ind w:left="598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11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23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34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46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57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69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80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92" w:hanging="101"/>
      </w:pPr>
      <w:rPr>
        <w:rFonts w:hint="default"/>
        <w:lang w:val="en-US" w:eastAsia="en-US" w:bidi="ar-SA"/>
      </w:rPr>
    </w:lvl>
  </w:abstractNum>
  <w:abstractNum w:abstractNumId="23">
    <w:nsid w:val="60382F6E"/>
    <w:multiLevelType w:val="multilevel"/>
    <w:tmpl w:val="60382F6E"/>
    <w:lvl w:ilvl="0" w:tentative="0">
      <w:start w:val="0"/>
      <w:numFmt w:val="bullet"/>
      <w:lvlText w:val="·"/>
      <w:lvlJc w:val="left"/>
      <w:pPr>
        <w:ind w:left="337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08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192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477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761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045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330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614" w:hanging="101"/>
      </w:pPr>
      <w:rPr>
        <w:rFonts w:hint="default"/>
        <w:lang w:val="en-US" w:eastAsia="en-US" w:bidi="ar-SA"/>
      </w:rPr>
    </w:lvl>
  </w:abstractNum>
  <w:abstractNum w:abstractNumId="24">
    <w:nsid w:val="72183CF9"/>
    <w:multiLevelType w:val="multilevel"/>
    <w:tmpl w:val="72183CF9"/>
    <w:lvl w:ilvl="0" w:tentative="0">
      <w:start w:val="0"/>
      <w:numFmt w:val="bullet"/>
      <w:lvlText w:val="·"/>
      <w:lvlJc w:val="left"/>
      <w:pPr>
        <w:ind w:left="100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25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50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276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001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727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452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178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903" w:hanging="101"/>
      </w:pPr>
      <w:rPr>
        <w:rFonts w:hint="default"/>
        <w:lang w:val="en-US" w:eastAsia="en-US" w:bidi="ar-SA"/>
      </w:rPr>
    </w:lvl>
  </w:abstractNum>
  <w:abstractNum w:abstractNumId="25">
    <w:nsid w:val="77ECEA79"/>
    <w:multiLevelType w:val="multilevel"/>
    <w:tmpl w:val="77ECEA79"/>
    <w:lvl w:ilvl="0" w:tentative="0">
      <w:start w:val="0"/>
      <w:numFmt w:val="bullet"/>
      <w:lvlText w:val="·"/>
      <w:lvlJc w:val="left"/>
      <w:pPr>
        <w:ind w:left="100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591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82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73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064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56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047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538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029" w:hanging="101"/>
      </w:pPr>
      <w:rPr>
        <w:rFonts w:hint="default"/>
        <w:lang w:val="en-US" w:eastAsia="en-US" w:bidi="ar-SA"/>
      </w:rPr>
    </w:lvl>
  </w:abstractNum>
  <w:abstractNum w:abstractNumId="26">
    <w:nsid w:val="7C246926"/>
    <w:multiLevelType w:val="multilevel"/>
    <w:tmpl w:val="7C246926"/>
    <w:lvl w:ilvl="0" w:tentative="0">
      <w:start w:val="0"/>
      <w:numFmt w:val="bullet"/>
      <w:lvlText w:val="·"/>
      <w:lvlJc w:val="left"/>
      <w:pPr>
        <w:ind w:left="337" w:hanging="10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24" w:hanging="10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908" w:hanging="10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192" w:hanging="10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477" w:hanging="10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761" w:hanging="10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045" w:hanging="10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330" w:hanging="10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614" w:hanging="101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24"/>
  </w:num>
  <w:num w:numId="9">
    <w:abstractNumId w:val="12"/>
  </w:num>
  <w:num w:numId="10">
    <w:abstractNumId w:val="0"/>
  </w:num>
  <w:num w:numId="11">
    <w:abstractNumId w:val="17"/>
  </w:num>
  <w:num w:numId="12">
    <w:abstractNumId w:val="22"/>
  </w:num>
  <w:num w:numId="13">
    <w:abstractNumId w:val="6"/>
  </w:num>
  <w:num w:numId="14">
    <w:abstractNumId w:val="20"/>
  </w:num>
  <w:num w:numId="15">
    <w:abstractNumId w:val="10"/>
  </w:num>
  <w:num w:numId="16">
    <w:abstractNumId w:val="15"/>
  </w:num>
  <w:num w:numId="17">
    <w:abstractNumId w:val="9"/>
  </w:num>
  <w:num w:numId="18">
    <w:abstractNumId w:val="8"/>
  </w:num>
  <w:num w:numId="19">
    <w:abstractNumId w:val="1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2"/>
  </w:num>
  <w:num w:numId="25">
    <w:abstractNumId w:val="26"/>
  </w:num>
  <w:num w:numId="26">
    <w:abstractNumId w:val="2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11F075E"/>
    <w:rsid w:val="01457CCA"/>
    <w:rsid w:val="03551F45"/>
    <w:rsid w:val="057B0B24"/>
    <w:rsid w:val="0605669B"/>
    <w:rsid w:val="0747177F"/>
    <w:rsid w:val="079F6E19"/>
    <w:rsid w:val="081C2819"/>
    <w:rsid w:val="0A3A5E7D"/>
    <w:rsid w:val="0AA200FD"/>
    <w:rsid w:val="0AB937AD"/>
    <w:rsid w:val="0B135F51"/>
    <w:rsid w:val="0B5A39B8"/>
    <w:rsid w:val="0E1D79AB"/>
    <w:rsid w:val="106D2392"/>
    <w:rsid w:val="118618F0"/>
    <w:rsid w:val="145958D9"/>
    <w:rsid w:val="146171CF"/>
    <w:rsid w:val="14AB0958"/>
    <w:rsid w:val="15686D0C"/>
    <w:rsid w:val="15ED1475"/>
    <w:rsid w:val="17C95897"/>
    <w:rsid w:val="18792D0F"/>
    <w:rsid w:val="193777EA"/>
    <w:rsid w:val="1AEE7274"/>
    <w:rsid w:val="1B566754"/>
    <w:rsid w:val="1C6B2E2D"/>
    <w:rsid w:val="1C7F20F3"/>
    <w:rsid w:val="1E636986"/>
    <w:rsid w:val="1F253CED"/>
    <w:rsid w:val="205E500B"/>
    <w:rsid w:val="20A50D99"/>
    <w:rsid w:val="213019D6"/>
    <w:rsid w:val="21325D1B"/>
    <w:rsid w:val="240B034F"/>
    <w:rsid w:val="260A7BFE"/>
    <w:rsid w:val="267E1EF2"/>
    <w:rsid w:val="280B0ECA"/>
    <w:rsid w:val="28524454"/>
    <w:rsid w:val="2C3C2BC0"/>
    <w:rsid w:val="2D0D0EDA"/>
    <w:rsid w:val="2DA00FE0"/>
    <w:rsid w:val="2DFA5D97"/>
    <w:rsid w:val="2EFE299C"/>
    <w:rsid w:val="310629B7"/>
    <w:rsid w:val="310B3A02"/>
    <w:rsid w:val="31E64DC1"/>
    <w:rsid w:val="345722E8"/>
    <w:rsid w:val="34AD5F45"/>
    <w:rsid w:val="35D91D36"/>
    <w:rsid w:val="35F94EF2"/>
    <w:rsid w:val="35FD1D79"/>
    <w:rsid w:val="376B526E"/>
    <w:rsid w:val="38751C92"/>
    <w:rsid w:val="38BC366A"/>
    <w:rsid w:val="3902778B"/>
    <w:rsid w:val="3A8F01C3"/>
    <w:rsid w:val="3B376422"/>
    <w:rsid w:val="3C0F276D"/>
    <w:rsid w:val="3C6A1226"/>
    <w:rsid w:val="3D41279E"/>
    <w:rsid w:val="3DA4733A"/>
    <w:rsid w:val="3F2F4374"/>
    <w:rsid w:val="3F870894"/>
    <w:rsid w:val="400A6E0A"/>
    <w:rsid w:val="41C95096"/>
    <w:rsid w:val="42E619F6"/>
    <w:rsid w:val="43EA77E5"/>
    <w:rsid w:val="44800B83"/>
    <w:rsid w:val="45B45070"/>
    <w:rsid w:val="463E105A"/>
    <w:rsid w:val="46D241E5"/>
    <w:rsid w:val="46DB6AA7"/>
    <w:rsid w:val="486501B8"/>
    <w:rsid w:val="49392D13"/>
    <w:rsid w:val="4BE9062C"/>
    <w:rsid w:val="4C386F10"/>
    <w:rsid w:val="4D2440C8"/>
    <w:rsid w:val="4E6127FF"/>
    <w:rsid w:val="4E8D3D01"/>
    <w:rsid w:val="4EAA3498"/>
    <w:rsid w:val="51B974D8"/>
    <w:rsid w:val="52D1548D"/>
    <w:rsid w:val="5382739C"/>
    <w:rsid w:val="599A6BCA"/>
    <w:rsid w:val="5DE36553"/>
    <w:rsid w:val="5DF05543"/>
    <w:rsid w:val="5E4C63BD"/>
    <w:rsid w:val="5EC43BED"/>
    <w:rsid w:val="5F320D6C"/>
    <w:rsid w:val="63182512"/>
    <w:rsid w:val="63D620D4"/>
    <w:rsid w:val="64521AEA"/>
    <w:rsid w:val="64EC40F1"/>
    <w:rsid w:val="6517099F"/>
    <w:rsid w:val="667471FB"/>
    <w:rsid w:val="67381C42"/>
    <w:rsid w:val="677C2417"/>
    <w:rsid w:val="68ED372E"/>
    <w:rsid w:val="6A981EDB"/>
    <w:rsid w:val="6DFC6031"/>
    <w:rsid w:val="71AF214C"/>
    <w:rsid w:val="75A24D12"/>
    <w:rsid w:val="75D21F15"/>
    <w:rsid w:val="7AA724D6"/>
    <w:rsid w:val="7B7130AA"/>
    <w:rsid w:val="7C1E77F2"/>
    <w:rsid w:val="7C3330F5"/>
    <w:rsid w:val="7E4C0105"/>
    <w:rsid w:val="7EC433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en-US" w:eastAsia="en-US" w:bidi="ar-SA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ind w:left="236"/>
    </w:pPr>
    <w:rPr>
      <w:rFonts w:ascii="宋体" w:hAnsi="宋体" w:eastAsia="宋体" w:cs="宋体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831</Words>
  <Characters>1080</Characters>
  <TotalTime>4</TotalTime>
  <ScaleCrop>false</ScaleCrop>
  <LinksUpToDate>false</LinksUpToDate>
  <CharactersWithSpaces>1172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2025-07-08T06:17:00Z</dcterms:created>
  <dc:creator>gxjsb-1</dc:creator>
  <cp:lastModifiedBy>gxjsb-1</cp:lastModifiedBy>
  <dcterms:modified xsi:type="dcterms:W3CDTF">2025-12-22T08:20:27Z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2025-07-08T00:00:00Z</vt:filetime>
  </property>
  <property fmtid="{D5CDD505-2E9C-101B-9397-08002B2CF9AE}" pid="4" name="Producer">
    <vt:lpwstr>3-Heights™ PDF Merge Split Shell 6.12.1.11 (http://www.pdf-tools.com)</vt:lpwstr>
  </property>
  <property fmtid="{D5CDD505-2E9C-101B-9397-08002B2CF9AE}" pid="5" name="KSOProductBuildVer">
    <vt:lpwstr>2052-10.8.2.6613</vt:lpwstr>
  </property>
</Properties>
</file>